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9704" w14:textId="7F2E1E5F" w:rsidR="00D77714" w:rsidRPr="00521F1F" w:rsidRDefault="00D77714" w:rsidP="00D77714">
      <w:pPr>
        <w:pStyle w:val="Normal0"/>
        <w:rPr>
          <w:rFonts w:ascii="Arial" w:hAnsi="Arial" w:cs="Arial"/>
          <w:b/>
          <w:sz w:val="24"/>
          <w:szCs w:val="24"/>
        </w:rPr>
      </w:pPr>
      <w:r w:rsidRPr="00521F1F">
        <w:rPr>
          <w:rFonts w:ascii="Arial" w:hAnsi="Arial" w:cs="Arial"/>
          <w:b/>
          <w:sz w:val="24"/>
          <w:szCs w:val="24"/>
        </w:rPr>
        <w:t xml:space="preserve">Datenschutzerklärung der </w:t>
      </w:r>
      <w:r w:rsidR="00095103">
        <w:rPr>
          <w:rFonts w:ascii="Arial" w:hAnsi="Arial" w:cs="Arial"/>
          <w:b/>
          <w:sz w:val="24"/>
          <w:szCs w:val="24"/>
        </w:rPr>
        <w:t xml:space="preserve">Kindertagesstätte </w:t>
      </w:r>
      <w:proofErr w:type="spellStart"/>
      <w:r w:rsidR="00095103">
        <w:rPr>
          <w:rFonts w:ascii="Arial" w:hAnsi="Arial" w:cs="Arial"/>
          <w:b/>
          <w:sz w:val="24"/>
          <w:szCs w:val="24"/>
        </w:rPr>
        <w:t>Zwärgehuus</w:t>
      </w:r>
      <w:proofErr w:type="spellEnd"/>
      <w:r w:rsidR="00095103">
        <w:rPr>
          <w:rFonts w:ascii="Arial" w:hAnsi="Arial" w:cs="Arial"/>
          <w:b/>
          <w:sz w:val="24"/>
          <w:szCs w:val="24"/>
        </w:rPr>
        <w:t xml:space="preserve"> GmbH</w:t>
      </w:r>
    </w:p>
    <w:sdt>
      <w:sdtPr>
        <w:rPr>
          <w:rFonts w:ascii="Arial" w:hAnsi="Arial" w:cs="Arial"/>
          <w:b/>
          <w:sz w:val="28"/>
          <w:szCs w:val="28"/>
          <w:lang w:val="en-GB"/>
        </w:rPr>
        <w:id w:val="-496505086"/>
        <w:docPartObj>
          <w:docPartGallery w:val="Table of Contents"/>
          <w:docPartUnique/>
        </w:docPartObj>
      </w:sdtPr>
      <w:sdtEndPr>
        <w:rPr>
          <w:b w:val="0"/>
          <w:sz w:val="20"/>
          <w:szCs w:val="20"/>
        </w:rPr>
      </w:sdtEndPr>
      <w:sdtContent>
        <w:p w14:paraId="00E334E5" w14:textId="77777777" w:rsidR="00D77714" w:rsidRPr="00521F1F" w:rsidRDefault="00D77714" w:rsidP="00D77714">
          <w:pPr>
            <w:pStyle w:val="Normal0"/>
            <w:rPr>
              <w:rFonts w:ascii="Arial" w:hAnsi="Arial" w:cs="Arial"/>
              <w:b/>
              <w:sz w:val="28"/>
              <w:szCs w:val="28"/>
            </w:rPr>
          </w:pPr>
          <w:r w:rsidRPr="00521F1F">
            <w:rPr>
              <w:rFonts w:ascii="Arial" w:hAnsi="Arial" w:cs="Arial"/>
              <w:b/>
              <w:sz w:val="28"/>
              <w:szCs w:val="28"/>
            </w:rPr>
            <w:t>Inhaltsverzeichnis</w:t>
          </w:r>
        </w:p>
        <w:p w14:paraId="668C669A" w14:textId="2BE1AED0" w:rsidR="00453723" w:rsidRPr="00521F1F" w:rsidRDefault="00D77714">
          <w:pPr>
            <w:pStyle w:val="Verzeichnis6"/>
            <w:rPr>
              <w:rFonts w:ascii="Arial" w:eastAsiaTheme="minorEastAsia" w:hAnsi="Arial" w:cs="Arial"/>
              <w:b w:val="0"/>
              <w:caps w:val="0"/>
              <w:kern w:val="2"/>
              <w:sz w:val="24"/>
              <w:szCs w:val="24"/>
              <w14:ligatures w14:val="standardContextual"/>
            </w:rPr>
          </w:pPr>
          <w:r w:rsidRPr="00521F1F">
            <w:rPr>
              <w:rFonts w:ascii="Arial" w:hAnsi="Arial" w:cs="Arial"/>
              <w:lang w:val="en-GB"/>
            </w:rPr>
            <w:fldChar w:fldCharType="begin"/>
          </w:r>
          <w:r w:rsidRPr="00521F1F">
            <w:rPr>
              <w:rFonts w:ascii="Arial" w:hAnsi="Arial" w:cs="Arial"/>
            </w:rPr>
            <w:instrText xml:space="preserve"> TOC \o "1-8" \h \z \u </w:instrText>
          </w:r>
          <w:r w:rsidRPr="00521F1F">
            <w:rPr>
              <w:rFonts w:ascii="Arial" w:hAnsi="Arial" w:cs="Arial"/>
              <w:lang w:val="en-GB"/>
            </w:rPr>
            <w:fldChar w:fldCharType="separate"/>
          </w:r>
          <w:hyperlink w:anchor="_Toc132729689" w:history="1">
            <w:r w:rsidR="00453723" w:rsidRPr="00521F1F">
              <w:rPr>
                <w:rStyle w:val="Hyperlink"/>
                <w:rFonts w:ascii="Arial" w:hAnsi="Arial" w:cs="Arial"/>
              </w:rPr>
              <w:t>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Worum geht es in dieser Datenschutzerklärung?</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_Toc132729689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2</w:t>
            </w:r>
            <w:r w:rsidR="00453723" w:rsidRPr="00521F1F">
              <w:rPr>
                <w:rFonts w:ascii="Arial" w:hAnsi="Arial" w:cs="Arial"/>
                <w:webHidden/>
              </w:rPr>
              <w:fldChar w:fldCharType="end"/>
            </w:r>
          </w:hyperlink>
        </w:p>
        <w:p w14:paraId="33490B98" w14:textId="62919D5A"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0" w:history="1">
            <w:r w:rsidR="00453723" w:rsidRPr="00521F1F">
              <w:rPr>
                <w:rStyle w:val="Hyperlink"/>
                <w:rFonts w:ascii="Arial" w:hAnsi="Arial" w:cs="Arial"/>
              </w:rPr>
              <w:t>II.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Wer ist für die Bearbeitung Ihrer Daten verantwortlich?</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_Toc132729690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2</w:t>
            </w:r>
            <w:r w:rsidR="00453723" w:rsidRPr="00521F1F">
              <w:rPr>
                <w:rFonts w:ascii="Arial" w:hAnsi="Arial" w:cs="Arial"/>
                <w:webHidden/>
              </w:rPr>
              <w:fldChar w:fldCharType="end"/>
            </w:r>
          </w:hyperlink>
        </w:p>
        <w:p w14:paraId="144EA468" w14:textId="681235A4"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1" w:history="1">
            <w:r w:rsidR="00453723" w:rsidRPr="00521F1F">
              <w:rPr>
                <w:rStyle w:val="Hyperlink"/>
                <w:rFonts w:ascii="Arial" w:hAnsi="Arial" w:cs="Arial"/>
              </w:rPr>
              <w:t>III.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Welche Daten bearbeiten wir?</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_Toc132729691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3</w:t>
            </w:r>
            <w:r w:rsidR="00453723" w:rsidRPr="00521F1F">
              <w:rPr>
                <w:rFonts w:ascii="Arial" w:hAnsi="Arial" w:cs="Arial"/>
                <w:webHidden/>
              </w:rPr>
              <w:fldChar w:fldCharType="end"/>
            </w:r>
          </w:hyperlink>
        </w:p>
        <w:p w14:paraId="2805E99F" w14:textId="3CB11E1B"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2" w:history="1">
            <w:r w:rsidR="00453723" w:rsidRPr="00521F1F">
              <w:rPr>
                <w:rStyle w:val="Hyperlink"/>
                <w:rFonts w:ascii="Arial" w:hAnsi="Arial" w:cs="Arial"/>
              </w:rPr>
              <w:t>IV.</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Woher stammen die Daten?</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_Toc132729692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4</w:t>
            </w:r>
            <w:r w:rsidR="00453723" w:rsidRPr="00521F1F">
              <w:rPr>
                <w:rFonts w:ascii="Arial" w:hAnsi="Arial" w:cs="Arial"/>
                <w:webHidden/>
              </w:rPr>
              <w:fldChar w:fldCharType="end"/>
            </w:r>
          </w:hyperlink>
        </w:p>
        <w:p w14:paraId="05E04950" w14:textId="3F076AC5"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3" w:history="1">
            <w:r w:rsidR="00453723" w:rsidRPr="00521F1F">
              <w:rPr>
                <w:rStyle w:val="Hyperlink"/>
                <w:rFonts w:ascii="Arial" w:hAnsi="Arial" w:cs="Arial"/>
              </w:rPr>
              <w:t>V.</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Zu welchen Zwecken bearbeiten wir Ihre Daten?</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_Toc132729693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4</w:t>
            </w:r>
            <w:r w:rsidR="00453723" w:rsidRPr="00521F1F">
              <w:rPr>
                <w:rFonts w:ascii="Arial" w:hAnsi="Arial" w:cs="Arial"/>
                <w:webHidden/>
              </w:rPr>
              <w:fldChar w:fldCharType="end"/>
            </w:r>
          </w:hyperlink>
        </w:p>
        <w:p w14:paraId="08693FA8" w14:textId="4EBDAF51"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4" w:history="1">
            <w:r w:rsidR="00453723" w:rsidRPr="00521F1F">
              <w:rPr>
                <w:rStyle w:val="Hyperlink"/>
                <w:rFonts w:ascii="Arial" w:hAnsi="Arial" w:cs="Arial"/>
              </w:rPr>
              <w:t>VI.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Wem geben wir Ihre Daten bekannt?</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_Toc132729694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5</w:t>
            </w:r>
            <w:r w:rsidR="00453723" w:rsidRPr="00521F1F">
              <w:rPr>
                <w:rFonts w:ascii="Arial" w:hAnsi="Arial" w:cs="Arial"/>
                <w:webHidden/>
              </w:rPr>
              <w:fldChar w:fldCharType="end"/>
            </w:r>
          </w:hyperlink>
        </w:p>
        <w:p w14:paraId="48BBCF58" w14:textId="16EB919A"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5" w:history="1">
            <w:r w:rsidR="00453723" w:rsidRPr="00521F1F">
              <w:rPr>
                <w:rStyle w:val="Hyperlink"/>
                <w:rFonts w:ascii="Arial" w:hAnsi="Arial" w:cs="Arial"/>
              </w:rPr>
              <w:t>VII.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Gelangen Ihre Personendaten auch ins Ausland?</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_Toc132729695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6</w:t>
            </w:r>
            <w:r w:rsidR="00453723" w:rsidRPr="00521F1F">
              <w:rPr>
                <w:rFonts w:ascii="Arial" w:hAnsi="Arial" w:cs="Arial"/>
                <w:webHidden/>
              </w:rPr>
              <w:fldChar w:fldCharType="end"/>
            </w:r>
          </w:hyperlink>
        </w:p>
        <w:p w14:paraId="680E4F76" w14:textId="60A20E25"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6" w:history="1">
            <w:r w:rsidR="00453723" w:rsidRPr="00521F1F">
              <w:rPr>
                <w:rStyle w:val="Hyperlink"/>
                <w:rFonts w:ascii="Arial" w:hAnsi="Arial" w:cs="Arial"/>
              </w:rPr>
              <w:t>VIII.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Wie lange bearbeiten wir Ihre Daten?</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_Toc132729696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6</w:t>
            </w:r>
            <w:r w:rsidR="00453723" w:rsidRPr="00521F1F">
              <w:rPr>
                <w:rFonts w:ascii="Arial" w:hAnsi="Arial" w:cs="Arial"/>
                <w:webHidden/>
              </w:rPr>
              <w:fldChar w:fldCharType="end"/>
            </w:r>
          </w:hyperlink>
        </w:p>
        <w:p w14:paraId="080B62AC" w14:textId="21D00566"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7" w:history="1">
            <w:r w:rsidR="00453723" w:rsidRPr="00521F1F">
              <w:rPr>
                <w:rStyle w:val="Hyperlink"/>
                <w:rFonts w:ascii="Arial" w:hAnsi="Arial" w:cs="Arial"/>
              </w:rPr>
              <w:t>IX.</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Welche Rechte haben Sie?</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_Toc132729697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7</w:t>
            </w:r>
            <w:r w:rsidR="00453723" w:rsidRPr="00521F1F">
              <w:rPr>
                <w:rFonts w:ascii="Arial" w:hAnsi="Arial" w:cs="Arial"/>
                <w:webHidden/>
              </w:rPr>
              <w:fldChar w:fldCharType="end"/>
            </w:r>
          </w:hyperlink>
        </w:p>
        <w:p w14:paraId="37D51D2D" w14:textId="79760C85"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8" w:history="1">
            <w:r w:rsidR="00453723" w:rsidRPr="00521F1F">
              <w:rPr>
                <w:rStyle w:val="Hyperlink"/>
                <w:rFonts w:ascii="Arial" w:hAnsi="Arial" w:cs="Arial"/>
              </w:rPr>
              <w:t>X.</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Wie bearbeiten wir Daten im Zusammenhang mit unserer Website und übrigen digitalen Diensten?</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_Toc132729698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7</w:t>
            </w:r>
            <w:r w:rsidR="00453723" w:rsidRPr="00521F1F">
              <w:rPr>
                <w:rFonts w:ascii="Arial" w:hAnsi="Arial" w:cs="Arial"/>
                <w:webHidden/>
              </w:rPr>
              <w:fldChar w:fldCharType="end"/>
            </w:r>
          </w:hyperlink>
        </w:p>
        <w:p w14:paraId="05CD2623" w14:textId="50AEF0CE"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699" w:history="1">
            <w:r w:rsidR="00453723" w:rsidRPr="00521F1F">
              <w:rPr>
                <w:rStyle w:val="Hyperlink"/>
                <w:rFonts w:ascii="Arial" w:hAnsi="Arial" w:cs="Arial"/>
              </w:rPr>
              <w:t>XI.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Wie bearbeiten wir auf unseren Seiten in sozialen Netzwerken?</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_Toc132729699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8</w:t>
            </w:r>
            <w:r w:rsidR="00453723" w:rsidRPr="00521F1F">
              <w:rPr>
                <w:rFonts w:ascii="Arial" w:hAnsi="Arial" w:cs="Arial"/>
                <w:webHidden/>
              </w:rPr>
              <w:fldChar w:fldCharType="end"/>
            </w:r>
          </w:hyperlink>
        </w:p>
        <w:p w14:paraId="2A3CB793" w14:textId="0A474AFA" w:rsidR="00453723" w:rsidRPr="00521F1F" w:rsidRDefault="00000000">
          <w:pPr>
            <w:pStyle w:val="Verzeichnis6"/>
            <w:rPr>
              <w:rFonts w:ascii="Arial" w:eastAsiaTheme="minorEastAsia" w:hAnsi="Arial" w:cs="Arial"/>
              <w:b w:val="0"/>
              <w:caps w:val="0"/>
              <w:kern w:val="2"/>
              <w:sz w:val="24"/>
              <w:szCs w:val="24"/>
              <w14:ligatures w14:val="standardContextual"/>
            </w:rPr>
          </w:pPr>
          <w:hyperlink w:anchor="_Toc132729700" w:history="1">
            <w:r w:rsidR="00453723" w:rsidRPr="00521F1F">
              <w:rPr>
                <w:rStyle w:val="Hyperlink"/>
                <w:rFonts w:ascii="Arial" w:hAnsi="Arial" w:cs="Arial"/>
              </w:rPr>
              <w:t>XII.</w:t>
            </w:r>
            <w:r w:rsidR="00453723" w:rsidRPr="00521F1F">
              <w:rPr>
                <w:rFonts w:ascii="Arial" w:eastAsiaTheme="minorEastAsia" w:hAnsi="Arial" w:cs="Arial"/>
                <w:b w:val="0"/>
                <w:caps w:val="0"/>
                <w:kern w:val="2"/>
                <w:sz w:val="24"/>
                <w:szCs w:val="24"/>
                <w14:ligatures w14:val="standardContextual"/>
              </w:rPr>
              <w:tab/>
            </w:r>
            <w:r w:rsidR="00453723" w:rsidRPr="00521F1F">
              <w:rPr>
                <w:rStyle w:val="Hyperlink"/>
                <w:rFonts w:ascii="Arial" w:hAnsi="Arial" w:cs="Arial"/>
              </w:rPr>
              <w:t>Kann diese Datenschutzerklärung geändert werden?</w:t>
            </w:r>
            <w:r w:rsidR="00453723" w:rsidRPr="00521F1F">
              <w:rPr>
                <w:rFonts w:ascii="Arial" w:hAnsi="Arial" w:cs="Arial"/>
                <w:webHidden/>
              </w:rPr>
              <w:tab/>
            </w:r>
            <w:r w:rsidR="00453723" w:rsidRPr="00521F1F">
              <w:rPr>
                <w:rFonts w:ascii="Arial" w:hAnsi="Arial" w:cs="Arial"/>
                <w:webHidden/>
              </w:rPr>
              <w:fldChar w:fldCharType="begin"/>
            </w:r>
            <w:r w:rsidR="00453723" w:rsidRPr="00521F1F">
              <w:rPr>
                <w:rFonts w:ascii="Arial" w:hAnsi="Arial" w:cs="Arial"/>
                <w:webHidden/>
              </w:rPr>
              <w:instrText xml:space="preserve"> PAGEREF _Toc132729700 \h </w:instrText>
            </w:r>
            <w:r w:rsidR="00453723" w:rsidRPr="00521F1F">
              <w:rPr>
                <w:rFonts w:ascii="Arial" w:hAnsi="Arial" w:cs="Arial"/>
                <w:webHidden/>
              </w:rPr>
            </w:r>
            <w:r w:rsidR="00453723" w:rsidRPr="00521F1F">
              <w:rPr>
                <w:rFonts w:ascii="Arial" w:hAnsi="Arial" w:cs="Arial"/>
                <w:webHidden/>
              </w:rPr>
              <w:fldChar w:fldCharType="separate"/>
            </w:r>
            <w:r w:rsidR="00653609" w:rsidRPr="00521F1F">
              <w:rPr>
                <w:rFonts w:ascii="Arial" w:hAnsi="Arial" w:cs="Arial"/>
                <w:webHidden/>
              </w:rPr>
              <w:t>9</w:t>
            </w:r>
            <w:r w:rsidR="00453723" w:rsidRPr="00521F1F">
              <w:rPr>
                <w:rFonts w:ascii="Arial" w:hAnsi="Arial" w:cs="Arial"/>
                <w:webHidden/>
              </w:rPr>
              <w:fldChar w:fldCharType="end"/>
            </w:r>
          </w:hyperlink>
        </w:p>
        <w:p w14:paraId="0E41B9AD" w14:textId="765B5858" w:rsidR="00D77714" w:rsidRPr="00521F1F" w:rsidRDefault="00D77714" w:rsidP="00D77714">
          <w:pPr>
            <w:pStyle w:val="Normal0"/>
            <w:rPr>
              <w:rFonts w:ascii="Arial" w:hAnsi="Arial" w:cs="Arial"/>
              <w:lang w:val="en-GB"/>
            </w:rPr>
          </w:pPr>
          <w:r w:rsidRPr="00521F1F">
            <w:rPr>
              <w:rFonts w:ascii="Arial" w:hAnsi="Arial" w:cs="Arial"/>
              <w:lang w:val="en-GB"/>
            </w:rPr>
            <w:fldChar w:fldCharType="end"/>
          </w:r>
        </w:p>
      </w:sdtContent>
    </w:sdt>
    <w:p w14:paraId="0A7CD9E6" w14:textId="77777777" w:rsidR="00D77714" w:rsidRPr="00521F1F" w:rsidRDefault="00D77714" w:rsidP="00D77714">
      <w:pPr>
        <w:pStyle w:val="berschrift6"/>
        <w:numPr>
          <w:ilvl w:val="0"/>
          <w:numId w:val="21"/>
        </w:numPr>
        <w:rPr>
          <w:rFonts w:ascii="Arial" w:hAnsi="Arial" w:cs="Arial"/>
        </w:rPr>
      </w:pPr>
      <w:bookmarkStart w:id="0" w:name="_Toc132729689"/>
      <w:r w:rsidRPr="00521F1F">
        <w:rPr>
          <w:rFonts w:ascii="Arial" w:hAnsi="Arial" w:cs="Arial"/>
        </w:rPr>
        <w:t>Worum geht es in dieser Datenschutzerklärung?</w:t>
      </w:r>
      <w:bookmarkEnd w:id="0"/>
    </w:p>
    <w:p w14:paraId="72BFFAEF" w14:textId="6CE6D213" w:rsidR="00D77714" w:rsidRPr="00521F1F" w:rsidRDefault="00D77714" w:rsidP="00D77714">
      <w:pPr>
        <w:pStyle w:val="Normal0"/>
        <w:rPr>
          <w:rFonts w:ascii="Arial" w:hAnsi="Arial" w:cs="Arial"/>
          <w:lang w:eastAsia="de-CH"/>
        </w:rPr>
      </w:pPr>
      <w:r w:rsidRPr="00521F1F">
        <w:rPr>
          <w:rFonts w:ascii="Arial" w:hAnsi="Arial" w:cs="Arial"/>
          <w:lang w:eastAsia="de-CH"/>
        </w:rPr>
        <w:t xml:space="preserve">Die </w:t>
      </w:r>
      <w:r w:rsidR="00095103">
        <w:rPr>
          <w:rFonts w:ascii="Arial" w:hAnsi="Arial" w:cs="Arial"/>
          <w:b/>
          <w:lang w:eastAsia="de-CH"/>
        </w:rPr>
        <w:t xml:space="preserve">Kindertagesstätte </w:t>
      </w:r>
      <w:proofErr w:type="spellStart"/>
      <w:r w:rsidR="00095103">
        <w:rPr>
          <w:rFonts w:ascii="Arial" w:hAnsi="Arial" w:cs="Arial"/>
          <w:b/>
          <w:lang w:eastAsia="de-CH"/>
        </w:rPr>
        <w:t>Zwärgehuus</w:t>
      </w:r>
      <w:proofErr w:type="spellEnd"/>
      <w:r w:rsidR="00095103">
        <w:rPr>
          <w:rFonts w:ascii="Arial" w:hAnsi="Arial" w:cs="Arial"/>
          <w:b/>
          <w:lang w:eastAsia="de-CH"/>
        </w:rPr>
        <w:t xml:space="preserve"> GmbH</w:t>
      </w:r>
      <w:r w:rsidRPr="00521F1F">
        <w:rPr>
          <w:rFonts w:ascii="Arial" w:hAnsi="Arial" w:cs="Arial"/>
          <w:b/>
          <w:lang w:eastAsia="de-CH"/>
        </w:rPr>
        <w:t xml:space="preserve">, </w:t>
      </w:r>
      <w:r w:rsidR="00095103">
        <w:rPr>
          <w:rFonts w:ascii="Arial" w:hAnsi="Arial" w:cs="Arial"/>
          <w:b/>
          <w:lang w:eastAsia="de-CH"/>
        </w:rPr>
        <w:t>Sissac</w:t>
      </w:r>
      <w:r w:rsidR="00EE4F8C">
        <w:rPr>
          <w:rFonts w:ascii="Arial" w:hAnsi="Arial" w:cs="Arial"/>
          <w:b/>
          <w:lang w:eastAsia="de-CH"/>
        </w:rPr>
        <w:t>h</w:t>
      </w:r>
      <w:r w:rsidRPr="00521F1F">
        <w:rPr>
          <w:rFonts w:ascii="Arial" w:hAnsi="Arial" w:cs="Arial"/>
          <w:lang w:eastAsia="de-CH"/>
        </w:rPr>
        <w:t>, (nachstehend auch «</w:t>
      </w:r>
      <w:r w:rsidRPr="00521F1F">
        <w:rPr>
          <w:rFonts w:ascii="Arial" w:hAnsi="Arial" w:cs="Arial"/>
          <w:b/>
          <w:bCs/>
          <w:lang w:eastAsia="de-CH"/>
        </w:rPr>
        <w:t>wir</w:t>
      </w:r>
      <w:r w:rsidRPr="00521F1F">
        <w:rPr>
          <w:rFonts w:ascii="Arial" w:hAnsi="Arial" w:cs="Arial"/>
          <w:lang w:eastAsia="de-CH"/>
        </w:rPr>
        <w:t>», «</w:t>
      </w:r>
      <w:r w:rsidRPr="00521F1F">
        <w:rPr>
          <w:rFonts w:ascii="Arial" w:hAnsi="Arial" w:cs="Arial"/>
          <w:b/>
          <w:bCs/>
          <w:lang w:eastAsia="de-CH"/>
        </w:rPr>
        <w:t>uns</w:t>
      </w:r>
      <w:r w:rsidRPr="00521F1F">
        <w:rPr>
          <w:rFonts w:ascii="Arial" w:hAnsi="Arial" w:cs="Arial"/>
          <w:lang w:eastAsia="de-CH"/>
        </w:rPr>
        <w:t>») beschafft und bearbeitet Personendaten, die Sie (z.B. Eltern, Vertragspartner), die betreuten Kinder («</w:t>
      </w:r>
      <w:r w:rsidRPr="00521F1F">
        <w:rPr>
          <w:rFonts w:ascii="Arial" w:hAnsi="Arial" w:cs="Arial"/>
          <w:b/>
          <w:bCs/>
          <w:lang w:eastAsia="de-CH"/>
        </w:rPr>
        <w:t>betreute Personen</w:t>
      </w:r>
      <w:r w:rsidRPr="00521F1F">
        <w:rPr>
          <w:rFonts w:ascii="Arial" w:hAnsi="Arial" w:cs="Arial"/>
          <w:lang w:eastAsia="de-CH"/>
        </w:rPr>
        <w:t>»), Bewerber im Rahmen eines Bewerbungsverfahrens oder auch andere Personen («</w:t>
      </w:r>
      <w:r w:rsidRPr="00521F1F">
        <w:rPr>
          <w:rFonts w:ascii="Arial" w:hAnsi="Arial" w:cs="Arial"/>
          <w:b/>
          <w:bCs/>
          <w:lang w:eastAsia="de-CH"/>
        </w:rPr>
        <w:t>Dritte</w:t>
      </w:r>
      <w:r w:rsidRPr="00521F1F">
        <w:rPr>
          <w:rFonts w:ascii="Arial" w:hAnsi="Arial" w:cs="Arial"/>
          <w:lang w:eastAsia="de-CH"/>
        </w:rPr>
        <w:t>») betreffen. Diese Datenschutzerklärung schliesst die betreuten Personen jeweils mit ein, sofern nicht explizit abweichend kommuniziert wird.</w:t>
      </w:r>
    </w:p>
    <w:p w14:paraId="4A0A8D5F" w14:textId="566E9561" w:rsidR="00D77714" w:rsidRPr="00521F1F" w:rsidRDefault="00D77714" w:rsidP="00D77714">
      <w:pPr>
        <w:pStyle w:val="Normal0"/>
        <w:rPr>
          <w:rFonts w:ascii="Arial" w:hAnsi="Arial" w:cs="Arial"/>
          <w:lang w:eastAsia="de-CH"/>
        </w:rPr>
      </w:pPr>
      <w:r w:rsidRPr="00521F1F">
        <w:rPr>
          <w:rFonts w:ascii="Arial" w:hAnsi="Arial" w:cs="Arial"/>
          <w:lang w:eastAsia="de-CH"/>
        </w:rPr>
        <w:t xml:space="preserve">In dieser Datenschutzerklärung beschreiben wir, was wir mit Ihren Daten tun, wenn Sie </w:t>
      </w:r>
      <w:hyperlink r:id="rId11" w:history="1">
        <w:r w:rsidR="00095103" w:rsidRPr="002933FC">
          <w:rPr>
            <w:rStyle w:val="Hyperlink"/>
            <w:rFonts w:ascii="Arial" w:hAnsi="Arial" w:cs="Arial"/>
            <w:b/>
            <w:sz w:val="20"/>
            <w:lang w:eastAsia="de-CH"/>
          </w:rPr>
          <w:t>www.zwaergehuus.ch</w:t>
        </w:r>
      </w:hyperlink>
      <w:r w:rsidR="00095103">
        <w:rPr>
          <w:rFonts w:ascii="Arial" w:hAnsi="Arial" w:cs="Arial"/>
          <w:b/>
          <w:lang w:eastAsia="de-CH"/>
        </w:rPr>
        <w:t xml:space="preserve"> </w:t>
      </w:r>
      <w:r w:rsidRPr="00521F1F">
        <w:rPr>
          <w:rFonts w:ascii="Arial" w:hAnsi="Arial" w:cs="Arial"/>
          <w:lang w:eastAsia="de-CH"/>
        </w:rPr>
        <w:t xml:space="preserve">verwenden, unsere Dienstleistungen nutzen, durch uns betreut werden, mit uns kommunizieren oder sonst mit uns zu tun haben. </w:t>
      </w:r>
      <w:r w:rsidRPr="00521F1F">
        <w:rPr>
          <w:rFonts w:ascii="Arial" w:hAnsi="Arial" w:cs="Arial"/>
        </w:rPr>
        <w:t>Wir können Sie zusätzlich über die Bearbeitung Ihrer Daten separat informieren</w:t>
      </w:r>
      <w:r w:rsidRPr="00521F1F">
        <w:rPr>
          <w:rFonts w:ascii="Arial" w:hAnsi="Arial" w:cs="Arial"/>
          <w:lang w:eastAsia="de-CH"/>
        </w:rPr>
        <w:t xml:space="preserve"> (z.B. in Formularen, Vertragsbedingungen oder zusätzlichen Datenschutzerklärungen).</w:t>
      </w:r>
    </w:p>
    <w:p w14:paraId="11DE5ABE" w14:textId="1265CD24" w:rsidR="00D77714" w:rsidRDefault="00D77714" w:rsidP="00D77714">
      <w:pPr>
        <w:pStyle w:val="Normal0"/>
        <w:rPr>
          <w:rFonts w:ascii="Arial" w:hAnsi="Arial" w:cs="Arial"/>
        </w:rPr>
      </w:pPr>
      <w:r w:rsidRPr="00521F1F">
        <w:rPr>
          <w:rFonts w:ascii="Arial" w:hAnsi="Arial" w:cs="Arial"/>
        </w:rPr>
        <w:t>Wir verwenden den Begriff «</w:t>
      </w:r>
      <w:r w:rsidRPr="00521F1F">
        <w:rPr>
          <w:rFonts w:ascii="Arial" w:hAnsi="Arial" w:cs="Arial"/>
          <w:b/>
        </w:rPr>
        <w:t>Daten</w:t>
      </w:r>
      <w:r w:rsidRPr="00521F1F">
        <w:rPr>
          <w:rFonts w:ascii="Arial" w:hAnsi="Arial" w:cs="Arial"/>
        </w:rPr>
        <w:t>» hier gleichbedeutend mit «</w:t>
      </w:r>
      <w:r w:rsidRPr="00521F1F">
        <w:rPr>
          <w:rFonts w:ascii="Arial" w:hAnsi="Arial" w:cs="Arial"/>
          <w:b/>
        </w:rPr>
        <w:t>Personendaten</w:t>
      </w:r>
      <w:r w:rsidRPr="00521F1F">
        <w:rPr>
          <w:rFonts w:ascii="Arial" w:hAnsi="Arial" w:cs="Arial"/>
        </w:rPr>
        <w:t>». Mit «</w:t>
      </w:r>
      <w:r w:rsidRPr="00521F1F">
        <w:rPr>
          <w:rFonts w:ascii="Arial" w:hAnsi="Arial" w:cs="Arial"/>
          <w:b/>
        </w:rPr>
        <w:t>Personendaten</w:t>
      </w:r>
      <w:r w:rsidRPr="00521F1F">
        <w:rPr>
          <w:rFonts w:ascii="Arial" w:hAnsi="Arial" w:cs="Arial"/>
        </w:rPr>
        <w:t xml:space="preserve">» sind Daten gemeint, die sich auf bestimmte oder bestimmbare </w:t>
      </w:r>
      <w:r w:rsidR="5E2DF3CE" w:rsidRPr="00521F1F">
        <w:rPr>
          <w:rFonts w:ascii="Arial" w:hAnsi="Arial" w:cs="Arial"/>
        </w:rPr>
        <w:t>Person</w:t>
      </w:r>
      <w:r w:rsidR="75A0D7FD" w:rsidRPr="00521F1F">
        <w:rPr>
          <w:rFonts w:ascii="Arial" w:hAnsi="Arial" w:cs="Arial"/>
        </w:rPr>
        <w:t>en</w:t>
      </w:r>
      <w:r w:rsidRPr="00521F1F">
        <w:rPr>
          <w:rFonts w:ascii="Arial" w:hAnsi="Arial" w:cs="Arial"/>
        </w:rPr>
        <w:t xml:space="preserve"> beziehen und «</w:t>
      </w:r>
      <w:r w:rsidRPr="00521F1F">
        <w:rPr>
          <w:rFonts w:ascii="Arial" w:hAnsi="Arial" w:cs="Arial"/>
          <w:b/>
        </w:rPr>
        <w:t>Bearbeiten</w:t>
      </w:r>
      <w:r w:rsidRPr="00521F1F">
        <w:rPr>
          <w:rFonts w:ascii="Arial" w:hAnsi="Arial" w:cs="Arial"/>
        </w:rPr>
        <w:t>» bedeutet jeden Umgang mit Personendaten, z.B. das Beschaffen, Speichern, Verwenden, Verändern, Bekanntgeben und Löschen.</w:t>
      </w:r>
    </w:p>
    <w:p w14:paraId="2742A88F" w14:textId="77777777" w:rsidR="0051031F" w:rsidRPr="00521F1F" w:rsidRDefault="0051031F" w:rsidP="00D77714">
      <w:pPr>
        <w:pStyle w:val="Normal0"/>
        <w:rPr>
          <w:rFonts w:ascii="Arial" w:hAnsi="Arial" w:cs="Arial"/>
        </w:rPr>
      </w:pPr>
    </w:p>
    <w:p w14:paraId="1A4BEDB6" w14:textId="7CFAEF46" w:rsidR="00464CB8" w:rsidRDefault="00D77714" w:rsidP="00D77714">
      <w:pPr>
        <w:pStyle w:val="Normal0"/>
        <w:rPr>
          <w:rFonts w:ascii="Arial" w:hAnsi="Arial" w:cs="Arial"/>
        </w:rPr>
      </w:pPr>
      <w:bookmarkStart w:id="1" w:name="_Ref123139848"/>
      <w:bookmarkStart w:id="2" w:name="_Ref123209125"/>
      <w:bookmarkStart w:id="3" w:name="_Ref130491108"/>
      <w:r w:rsidRPr="00521F1F">
        <w:rPr>
          <w:rFonts w:ascii="Arial" w:hAnsi="Arial" w:cs="Arial"/>
        </w:rPr>
        <w:lastRenderedPageBreak/>
        <w:t xml:space="preserve">Wenn Sie uns Daten über andere Personen (z.B. Familienmitglieder) bekanntgeben, gehen wir davon aus, dass Sie dazu befugt und diese Daten korrekt </w:t>
      </w:r>
      <w:proofErr w:type="gramStart"/>
      <w:r w:rsidRPr="00521F1F">
        <w:rPr>
          <w:rFonts w:ascii="Arial" w:hAnsi="Arial" w:cs="Arial"/>
        </w:rPr>
        <w:t>sind</w:t>
      </w:r>
      <w:proofErr w:type="gramEnd"/>
      <w:r w:rsidRPr="00521F1F">
        <w:rPr>
          <w:rFonts w:ascii="Arial" w:hAnsi="Arial" w:cs="Arial"/>
        </w:rPr>
        <w:t xml:space="preserve"> und Sie sichergestellt haben, dass diese Personen über diese Bekanntgabe informiert sind (z.B. indem ihnen die vorliegende Datenschutzerklärung vorgängig zur Kenntnis gebracht wurde).</w:t>
      </w:r>
    </w:p>
    <w:p w14:paraId="050070FB" w14:textId="77777777" w:rsidR="00D77714" w:rsidRPr="00521F1F" w:rsidRDefault="00D77714" w:rsidP="00D77714">
      <w:pPr>
        <w:pStyle w:val="Normal0"/>
        <w:rPr>
          <w:rFonts w:ascii="Arial" w:hAnsi="Arial" w:cs="Arial"/>
        </w:rPr>
      </w:pPr>
    </w:p>
    <w:p w14:paraId="6DEB2BEB" w14:textId="77777777" w:rsidR="00D77714" w:rsidRPr="00521F1F" w:rsidRDefault="00D77714" w:rsidP="00D77714">
      <w:pPr>
        <w:pStyle w:val="berschrift6"/>
        <w:numPr>
          <w:ilvl w:val="0"/>
          <w:numId w:val="21"/>
        </w:numPr>
        <w:rPr>
          <w:rFonts w:ascii="Arial" w:hAnsi="Arial" w:cs="Arial"/>
        </w:rPr>
      </w:pPr>
      <w:bookmarkStart w:id="4" w:name="_Toc132729690"/>
      <w:r w:rsidRPr="00521F1F">
        <w:rPr>
          <w:rFonts w:ascii="Arial" w:hAnsi="Arial" w:cs="Arial"/>
        </w:rPr>
        <w:t>Wer ist für die Bearbeitung Ihrer Daten verantwortlich?</w:t>
      </w:r>
      <w:bookmarkEnd w:id="1"/>
      <w:bookmarkEnd w:id="2"/>
      <w:bookmarkEnd w:id="3"/>
      <w:bookmarkEnd w:id="4"/>
    </w:p>
    <w:p w14:paraId="7200B72D" w14:textId="77777777" w:rsidR="00D77714" w:rsidRPr="00521F1F" w:rsidRDefault="00D77714" w:rsidP="00D77714">
      <w:pPr>
        <w:pStyle w:val="Normal0"/>
        <w:rPr>
          <w:rFonts w:ascii="Arial" w:hAnsi="Arial" w:cs="Arial"/>
          <w:lang w:eastAsia="de-CH"/>
        </w:rPr>
      </w:pPr>
      <w:r w:rsidRPr="00521F1F">
        <w:rPr>
          <w:rFonts w:ascii="Arial" w:hAnsi="Arial" w:cs="Arial"/>
          <w:lang w:eastAsia="de-CH"/>
        </w:rPr>
        <w:t>Für die in dieser Datenschutzerklärung beschriebenen Datenbearbeitungen ist verantwortlich:</w:t>
      </w:r>
    </w:p>
    <w:p w14:paraId="20802D44" w14:textId="58D33A59" w:rsidR="00D77714" w:rsidRPr="00521F1F" w:rsidRDefault="00095103" w:rsidP="00D77714">
      <w:pPr>
        <w:spacing w:before="100" w:beforeAutospacing="1" w:after="100" w:afterAutospacing="1" w:line="240" w:lineRule="auto"/>
        <w:ind w:left="708"/>
        <w:jc w:val="left"/>
        <w:rPr>
          <w:rFonts w:ascii="Arial" w:hAnsi="Arial" w:cs="Arial"/>
          <w:b/>
          <w:lang w:eastAsia="de-CH"/>
        </w:rPr>
      </w:pPr>
      <w:r>
        <w:rPr>
          <w:rFonts w:ascii="Arial" w:hAnsi="Arial" w:cs="Arial"/>
          <w:b/>
          <w:lang w:eastAsia="de-CH"/>
        </w:rPr>
        <w:t xml:space="preserve">Kindertagesstätte </w:t>
      </w:r>
      <w:proofErr w:type="spellStart"/>
      <w:r>
        <w:rPr>
          <w:rFonts w:ascii="Arial" w:hAnsi="Arial" w:cs="Arial"/>
          <w:b/>
          <w:lang w:eastAsia="de-CH"/>
        </w:rPr>
        <w:t>Zwärgehuus</w:t>
      </w:r>
      <w:proofErr w:type="spellEnd"/>
      <w:r>
        <w:rPr>
          <w:rFonts w:ascii="Arial" w:hAnsi="Arial" w:cs="Arial"/>
          <w:b/>
          <w:lang w:eastAsia="de-CH"/>
        </w:rPr>
        <w:t xml:space="preserve"> GmbH</w:t>
      </w:r>
      <w:r w:rsidR="00D77714" w:rsidRPr="00521F1F">
        <w:rPr>
          <w:rFonts w:ascii="Arial" w:hAnsi="Arial" w:cs="Arial"/>
          <w:b/>
          <w:color w:val="000000" w:themeColor="text1"/>
          <w:lang w:eastAsia="de-CH"/>
        </w:rPr>
        <w:br/>
      </w:r>
      <w:r w:rsidR="00EE4F8C">
        <w:rPr>
          <w:rFonts w:ascii="Arial" w:hAnsi="Arial" w:cs="Arial"/>
          <w:b/>
          <w:lang w:eastAsia="de-CH"/>
        </w:rPr>
        <w:t>Hauptstrasse 8</w:t>
      </w:r>
      <w:r w:rsidR="00D77714" w:rsidRPr="00521F1F">
        <w:rPr>
          <w:rFonts w:ascii="Arial" w:hAnsi="Arial" w:cs="Arial"/>
          <w:b/>
          <w:color w:val="000000" w:themeColor="text1"/>
          <w:lang w:eastAsia="de-CH"/>
        </w:rPr>
        <w:br/>
      </w:r>
      <w:r>
        <w:rPr>
          <w:rFonts w:ascii="Arial" w:hAnsi="Arial" w:cs="Arial"/>
          <w:b/>
          <w:lang w:eastAsia="de-CH"/>
        </w:rPr>
        <w:t>4450 Sissach</w:t>
      </w:r>
      <w:r w:rsidR="00D77714" w:rsidRPr="00521F1F">
        <w:rPr>
          <w:rFonts w:ascii="Arial" w:hAnsi="Arial" w:cs="Arial"/>
          <w:b/>
          <w:lang w:eastAsia="de-CH"/>
        </w:rPr>
        <w:br/>
      </w:r>
      <w:r>
        <w:t>kontakt@zwaerghehuus.ch</w:t>
      </w:r>
    </w:p>
    <w:p w14:paraId="70553D2D" w14:textId="77777777" w:rsidR="00D77714" w:rsidRPr="00521F1F" w:rsidRDefault="00D77714" w:rsidP="00D77714">
      <w:pPr>
        <w:pStyle w:val="berschrift6"/>
        <w:numPr>
          <w:ilvl w:val="0"/>
          <w:numId w:val="21"/>
        </w:numPr>
        <w:rPr>
          <w:rFonts w:ascii="Arial" w:hAnsi="Arial" w:cs="Arial"/>
        </w:rPr>
      </w:pPr>
      <w:bookmarkStart w:id="5" w:name="_Ref123139956"/>
      <w:bookmarkStart w:id="6" w:name="_Toc132729691"/>
      <w:r w:rsidRPr="00521F1F">
        <w:rPr>
          <w:rFonts w:ascii="Arial" w:hAnsi="Arial" w:cs="Arial"/>
        </w:rPr>
        <w:t>Welche Daten bearbeiten wir?</w:t>
      </w:r>
      <w:bookmarkEnd w:id="5"/>
      <w:bookmarkEnd w:id="6"/>
    </w:p>
    <w:p w14:paraId="1118DF63" w14:textId="77777777" w:rsidR="00D77714" w:rsidRPr="00521F1F" w:rsidRDefault="00D77714" w:rsidP="00D77714">
      <w:pPr>
        <w:pStyle w:val="Normal0"/>
        <w:rPr>
          <w:rFonts w:ascii="Arial" w:hAnsi="Arial" w:cs="Arial"/>
        </w:rPr>
      </w:pPr>
      <w:r w:rsidRPr="00521F1F">
        <w:rPr>
          <w:rFonts w:ascii="Arial" w:hAnsi="Arial" w:cs="Arial"/>
        </w:rPr>
        <w:t>Wir bearbeiten verschiedene Kategorien von Personendaten von Ihnen (betreute Personen eingeschlossen). Die wichtigsten Kategorien sind die folgenden:</w:t>
      </w:r>
    </w:p>
    <w:p w14:paraId="023E8C25" w14:textId="77777777" w:rsidR="00D77714" w:rsidRPr="00521F1F" w:rsidRDefault="00D77714" w:rsidP="00D77714">
      <w:pPr>
        <w:pStyle w:val="Punktiert0"/>
        <w:rPr>
          <w:rFonts w:ascii="Arial" w:hAnsi="Arial" w:cs="Arial"/>
        </w:rPr>
      </w:pPr>
      <w:r w:rsidRPr="00521F1F">
        <w:rPr>
          <w:rFonts w:ascii="Arial" w:hAnsi="Arial" w:cs="Arial"/>
          <w:b/>
        </w:rPr>
        <w:t>Stammdaten:</w:t>
      </w:r>
      <w:r w:rsidRPr="00521F1F">
        <w:rPr>
          <w:rFonts w:ascii="Arial" w:hAnsi="Arial" w:cs="Arial"/>
        </w:rPr>
        <w:t xml:space="preserve"> Das sind die Grunddaten wie z.B. Name, Kontaktdaten, Daten zur Person, Fotos, Betreuungs- und Kundenhistorie, Einwilligungserklärungen sowie Informationen über Dritte (z.B. Kontaktpersonen, Angaben zur Familie).</w:t>
      </w:r>
    </w:p>
    <w:p w14:paraId="34931D3E" w14:textId="1B674655" w:rsidR="00D77714" w:rsidRPr="00521F1F" w:rsidRDefault="00D77714" w:rsidP="00D77714">
      <w:pPr>
        <w:pStyle w:val="Punktiert0"/>
        <w:rPr>
          <w:rFonts w:ascii="Arial" w:hAnsi="Arial" w:cs="Arial"/>
          <w:kern w:val="12"/>
        </w:rPr>
      </w:pPr>
      <w:r w:rsidRPr="00521F1F">
        <w:rPr>
          <w:rFonts w:ascii="Arial" w:hAnsi="Arial" w:cs="Arial"/>
          <w:b/>
        </w:rPr>
        <w:t>Vertragsdaten:</w:t>
      </w:r>
      <w:r w:rsidRPr="00521F1F">
        <w:rPr>
          <w:rFonts w:ascii="Arial" w:hAnsi="Arial" w:cs="Arial"/>
        </w:rPr>
        <w:t xml:space="preserve"> Das sind Daten</w:t>
      </w:r>
      <w:r w:rsidR="16F3D5C4" w:rsidRPr="00521F1F">
        <w:rPr>
          <w:rFonts w:ascii="Arial" w:hAnsi="Arial" w:cs="Arial"/>
        </w:rPr>
        <w:t>,</w:t>
      </w:r>
      <w:r w:rsidRPr="00521F1F">
        <w:rPr>
          <w:rFonts w:ascii="Arial" w:hAnsi="Arial" w:cs="Arial"/>
        </w:rPr>
        <w:t xml:space="preserve"> die im Rahmen der Erbringung unserer Leistungen sowie bei Vertragsabschlüssen anfallen, wie z.B. vertragliche Leistungen, Daten betreffend die Leistungserbringung, Daten aus dem Vorfeld des Vertragsschlusses, Angaben zur Abwicklung (z.B. Rechnungsstellung) und Finanzdaten (z.B. Angaben über die wirtschaftlichen Verhältnisse zur Tarifeinstufung).</w:t>
      </w:r>
    </w:p>
    <w:p w14:paraId="0AD5970A" w14:textId="062E039A" w:rsidR="00D77714" w:rsidRPr="00521F1F" w:rsidRDefault="00D77714" w:rsidP="00D77714">
      <w:pPr>
        <w:pStyle w:val="Punktiert0"/>
        <w:rPr>
          <w:rFonts w:ascii="Arial" w:hAnsi="Arial" w:cs="Arial"/>
          <w:sz w:val="22"/>
          <w:szCs w:val="22"/>
        </w:rPr>
      </w:pPr>
      <w:r w:rsidRPr="00521F1F">
        <w:rPr>
          <w:rFonts w:ascii="Arial" w:hAnsi="Arial" w:cs="Arial"/>
          <w:b/>
        </w:rPr>
        <w:t>Betreuungsdaten:</w:t>
      </w:r>
      <w:r w:rsidRPr="00521F1F">
        <w:rPr>
          <w:rFonts w:ascii="Arial" w:hAnsi="Arial" w:cs="Arial"/>
        </w:rPr>
        <w:t xml:space="preserve"> Das sind die Daten, welche das Betreuungsverhältnis betreffen und im Rahmen der Betreuung anfallen, wie z.B. Gesundheitsdaten (z.B. Allergien) oder Präferenzen (z.B. Essenswünsche). Das sind in der Regel Daten über die betreute Person, können aber auch Daten der Eltern oder </w:t>
      </w:r>
      <w:r w:rsidR="5E2DF3CE" w:rsidRPr="00521F1F">
        <w:rPr>
          <w:rFonts w:ascii="Arial" w:hAnsi="Arial" w:cs="Arial"/>
        </w:rPr>
        <w:t>sonstige</w:t>
      </w:r>
      <w:r w:rsidR="208ACB27" w:rsidRPr="00521F1F">
        <w:rPr>
          <w:rFonts w:ascii="Arial" w:hAnsi="Arial" w:cs="Arial"/>
        </w:rPr>
        <w:t>r</w:t>
      </w:r>
      <w:r w:rsidRPr="00521F1F">
        <w:rPr>
          <w:rFonts w:ascii="Arial" w:hAnsi="Arial" w:cs="Arial"/>
        </w:rPr>
        <w:t xml:space="preserve"> Dritten betreffen (z.B. weitere Bezugspersonen).</w:t>
      </w:r>
    </w:p>
    <w:p w14:paraId="3F101800" w14:textId="63EFA97B" w:rsidR="00D77714" w:rsidRPr="00521F1F" w:rsidRDefault="00D77714" w:rsidP="00D77714">
      <w:pPr>
        <w:pStyle w:val="Punktiert0"/>
        <w:rPr>
          <w:rFonts w:ascii="Arial" w:hAnsi="Arial" w:cs="Arial"/>
          <w:sz w:val="22"/>
          <w:szCs w:val="22"/>
        </w:rPr>
      </w:pPr>
      <w:r w:rsidRPr="00521F1F">
        <w:rPr>
          <w:rFonts w:ascii="Arial" w:hAnsi="Arial" w:cs="Arial"/>
          <w:b/>
        </w:rPr>
        <w:t>Bewerberdaten</w:t>
      </w:r>
      <w:r w:rsidRPr="00521F1F">
        <w:rPr>
          <w:rFonts w:ascii="Arial" w:hAnsi="Arial" w:cs="Arial"/>
        </w:rPr>
        <w:t>: Das sind Daten, welche im Rahmen einer Bewerbung für eine Arbeitsstelle bei uns anfallen</w:t>
      </w:r>
      <w:r w:rsidR="0F38556F" w:rsidRPr="00521F1F">
        <w:rPr>
          <w:rFonts w:ascii="Arial" w:hAnsi="Arial" w:cs="Arial"/>
        </w:rPr>
        <w:t>,</w:t>
      </w:r>
      <w:r w:rsidRPr="00521F1F">
        <w:rPr>
          <w:rFonts w:ascii="Arial" w:hAnsi="Arial" w:cs="Arial"/>
        </w:rPr>
        <w:t xml:space="preserve"> wie z.B. beruflicher Werdegang, Aus- und Weiterbildungen, Referenzen und Daten aus öffentlichen Quellen (z.B. </w:t>
      </w:r>
      <w:proofErr w:type="spellStart"/>
      <w:r w:rsidRPr="00521F1F">
        <w:rPr>
          <w:rFonts w:ascii="Arial" w:hAnsi="Arial" w:cs="Arial"/>
        </w:rPr>
        <w:t>Social</w:t>
      </w:r>
      <w:proofErr w:type="spellEnd"/>
      <w:r w:rsidRPr="00521F1F">
        <w:rPr>
          <w:rFonts w:ascii="Arial" w:hAnsi="Arial" w:cs="Arial"/>
        </w:rPr>
        <w:t xml:space="preserve"> Media und Internet). Darunter fallen auch </w:t>
      </w:r>
      <w:r w:rsidR="5E2DF3CE" w:rsidRPr="00521F1F">
        <w:rPr>
          <w:rFonts w:ascii="Arial" w:hAnsi="Arial" w:cs="Arial"/>
        </w:rPr>
        <w:t>Information</w:t>
      </w:r>
      <w:r w:rsidR="747F8B24" w:rsidRPr="00521F1F">
        <w:rPr>
          <w:rFonts w:ascii="Arial" w:hAnsi="Arial" w:cs="Arial"/>
        </w:rPr>
        <w:t>en</w:t>
      </w:r>
      <w:r w:rsidRPr="00521F1F">
        <w:rPr>
          <w:rFonts w:ascii="Arial" w:hAnsi="Arial" w:cs="Arial"/>
        </w:rPr>
        <w:t xml:space="preserve"> über strafrechtliche Verurteilungen sowie Berufs- / Tätigkeitsverbote (insbesondere Strafregisterauszüge).</w:t>
      </w:r>
    </w:p>
    <w:p w14:paraId="677588C5" w14:textId="0AA8D7C0" w:rsidR="00D77714" w:rsidRPr="00521F1F" w:rsidRDefault="00D77714" w:rsidP="00D77714">
      <w:pPr>
        <w:pStyle w:val="Punktiert0"/>
        <w:rPr>
          <w:rFonts w:ascii="Arial" w:hAnsi="Arial" w:cs="Arial"/>
          <w:sz w:val="22"/>
          <w:szCs w:val="22"/>
        </w:rPr>
      </w:pPr>
      <w:r w:rsidRPr="00521F1F">
        <w:rPr>
          <w:rFonts w:ascii="Arial" w:hAnsi="Arial" w:cs="Arial"/>
          <w:b/>
        </w:rPr>
        <w:t>Kommunikationsdaten:</w:t>
      </w:r>
      <w:r w:rsidRPr="00521F1F">
        <w:rPr>
          <w:rFonts w:ascii="Arial" w:hAnsi="Arial" w:cs="Arial"/>
        </w:rPr>
        <w:t xml:space="preserve"> Das sind Daten</w:t>
      </w:r>
      <w:r w:rsidR="0A1455CA" w:rsidRPr="00521F1F">
        <w:rPr>
          <w:rFonts w:ascii="Arial" w:hAnsi="Arial" w:cs="Arial"/>
        </w:rPr>
        <w:t>,</w:t>
      </w:r>
      <w:r w:rsidRPr="00521F1F">
        <w:rPr>
          <w:rFonts w:ascii="Arial" w:hAnsi="Arial" w:cs="Arial"/>
        </w:rPr>
        <w:t xml:space="preserve"> die im Zusammenhang von Kommunikation zwischen uns und mit Dritten anfallen (z.B. per E-Mail, Telefon, brieflich oder über sonstige Kommunikationsmittel), wie z.B. Inhalt von E-Mails oder Briefen, Ihre Kontaktdaten sowie Randdaten der Kommunikation.</w:t>
      </w:r>
    </w:p>
    <w:p w14:paraId="230CE66E" w14:textId="77777777" w:rsidR="00D77714" w:rsidRPr="00521F1F" w:rsidRDefault="00D77714" w:rsidP="00D77714">
      <w:pPr>
        <w:pStyle w:val="Punktiert0"/>
        <w:rPr>
          <w:rFonts w:ascii="Arial" w:hAnsi="Arial" w:cs="Arial"/>
        </w:rPr>
      </w:pPr>
      <w:r w:rsidRPr="00521F1F">
        <w:rPr>
          <w:rFonts w:ascii="Arial" w:hAnsi="Arial" w:cs="Arial"/>
          <w:b/>
          <w:color w:val="00B050"/>
        </w:rPr>
        <w:t>Registrierungsdaten:</w:t>
      </w:r>
      <w:r w:rsidRPr="00521F1F">
        <w:rPr>
          <w:rFonts w:ascii="Arial" w:hAnsi="Arial" w:cs="Arial"/>
          <w:color w:val="00B050"/>
        </w:rPr>
        <w:t xml:space="preserve"> Das sind Daten, die im Rahmen einer Registrierung (z.B. Login-Bereiche, Newsletter) bei uns anfallen, respektive Sie uns angeben (z.B. E-Mail).</w:t>
      </w:r>
    </w:p>
    <w:p w14:paraId="40F0BCEA" w14:textId="2E4CD3A2" w:rsidR="00D77714" w:rsidRPr="00521F1F" w:rsidRDefault="00D77714" w:rsidP="00D77714">
      <w:pPr>
        <w:pStyle w:val="Punktiert0"/>
        <w:rPr>
          <w:rFonts w:ascii="Arial" w:hAnsi="Arial" w:cs="Arial"/>
          <w:color w:val="000000" w:themeColor="text1"/>
        </w:rPr>
      </w:pPr>
      <w:r w:rsidRPr="00521F1F">
        <w:rPr>
          <w:rFonts w:ascii="Arial" w:hAnsi="Arial" w:cs="Arial"/>
          <w:b/>
        </w:rPr>
        <w:lastRenderedPageBreak/>
        <w:t>Technische Daten:</w:t>
      </w:r>
      <w:r w:rsidRPr="00521F1F">
        <w:rPr>
          <w:rFonts w:ascii="Arial" w:hAnsi="Arial" w:cs="Arial"/>
        </w:rPr>
        <w:t xml:space="preserve"> Das sind Daten</w:t>
      </w:r>
      <w:r w:rsidR="27F1DC88" w:rsidRPr="00521F1F">
        <w:rPr>
          <w:rFonts w:ascii="Arial" w:hAnsi="Arial" w:cs="Arial"/>
        </w:rPr>
        <w:t>,</w:t>
      </w:r>
      <w:r w:rsidRPr="00521F1F">
        <w:rPr>
          <w:rFonts w:ascii="Arial" w:hAnsi="Arial" w:cs="Arial"/>
        </w:rPr>
        <w:t xml:space="preserve"> welche im Rahmen der Nutzung unserer elektronischen Angebote (z.B. Website) anfallen, wie z.B. IP-Adresse, Angaben über das Betriebssystem Ihres Endgeräts, die Region und der Zeitpunkt der Nutzung. </w:t>
      </w:r>
      <w:r w:rsidR="5E2DF3CE" w:rsidRPr="00521F1F">
        <w:rPr>
          <w:rFonts w:ascii="Arial" w:hAnsi="Arial" w:cs="Arial"/>
        </w:rPr>
        <w:t>Technische</w:t>
      </w:r>
      <w:r w:rsidRPr="00521F1F">
        <w:rPr>
          <w:rFonts w:ascii="Arial" w:hAnsi="Arial" w:cs="Arial"/>
        </w:rPr>
        <w:t xml:space="preserve"> Daten für sich lassen grundsätzlich keine Rückschlüsse auf Ihre Identität zu. </w:t>
      </w:r>
      <w:r w:rsidRPr="00521F1F">
        <w:rPr>
          <w:rFonts w:ascii="Arial" w:hAnsi="Arial" w:cs="Arial"/>
          <w:color w:val="00B050"/>
        </w:rPr>
        <w:t>Sie können jedoch mit anderen Datenkategorien (z.B. Registrierungsdaten) und so gegebenenfalls mit Ihrer Person verknüpft werden.</w:t>
      </w:r>
    </w:p>
    <w:p w14:paraId="6E8C2443" w14:textId="77777777" w:rsidR="00D77714" w:rsidRPr="00521F1F" w:rsidRDefault="00D77714" w:rsidP="00D77714">
      <w:pPr>
        <w:pStyle w:val="Punktiert0"/>
        <w:rPr>
          <w:rFonts w:ascii="Arial" w:hAnsi="Arial" w:cs="Arial"/>
        </w:rPr>
      </w:pPr>
      <w:r w:rsidRPr="00521F1F">
        <w:rPr>
          <w:rFonts w:ascii="Arial" w:hAnsi="Arial" w:cs="Arial"/>
          <w:b/>
        </w:rPr>
        <w:t>Verhaltens- und Präferenzdaten</w:t>
      </w:r>
      <w:r w:rsidRPr="00521F1F">
        <w:rPr>
          <w:rFonts w:ascii="Arial" w:hAnsi="Arial" w:cs="Arial"/>
        </w:rPr>
        <w:t xml:space="preserve">: Das sind Daten über Ihr Verhalten und Ihre Präferenzen, wie z.B. Reaktionen auf elektronische Mitteilungen, Navigation auf der Website, </w:t>
      </w:r>
      <w:r w:rsidRPr="00521F1F">
        <w:rPr>
          <w:rFonts w:ascii="Arial" w:hAnsi="Arial" w:cs="Arial"/>
          <w:color w:val="00B050"/>
        </w:rPr>
        <w:t xml:space="preserve">Interaktionen mit unseren </w:t>
      </w:r>
      <w:proofErr w:type="spellStart"/>
      <w:r w:rsidRPr="00521F1F">
        <w:rPr>
          <w:rFonts w:ascii="Arial" w:hAnsi="Arial" w:cs="Arial"/>
          <w:color w:val="00B050"/>
        </w:rPr>
        <w:t>Social</w:t>
      </w:r>
      <w:proofErr w:type="spellEnd"/>
      <w:r w:rsidRPr="00521F1F">
        <w:rPr>
          <w:rFonts w:ascii="Arial" w:hAnsi="Arial" w:cs="Arial"/>
          <w:color w:val="00B050"/>
        </w:rPr>
        <w:t xml:space="preserve"> Media Profilen, Teilnahme an Anlässen, </w:t>
      </w:r>
      <w:r w:rsidRPr="00521F1F">
        <w:rPr>
          <w:rFonts w:ascii="Arial" w:hAnsi="Arial" w:cs="Arial"/>
        </w:rPr>
        <w:t>gegebenenfalls ergänzt mit Angaben von Dritten (auch aus öffentlich zugänglichen Quellen).</w:t>
      </w:r>
    </w:p>
    <w:p w14:paraId="11581494" w14:textId="545FB987" w:rsidR="00D77714" w:rsidRPr="00521F1F" w:rsidRDefault="00D77714" w:rsidP="00D77714">
      <w:pPr>
        <w:pStyle w:val="Punktiert0"/>
        <w:rPr>
          <w:rFonts w:ascii="Arial" w:hAnsi="Arial" w:cs="Arial"/>
        </w:rPr>
      </w:pPr>
      <w:r w:rsidRPr="00521F1F">
        <w:rPr>
          <w:rFonts w:ascii="Arial" w:hAnsi="Arial" w:cs="Arial"/>
          <w:b/>
        </w:rPr>
        <w:t>Sonstige Daten:</w:t>
      </w:r>
      <w:r w:rsidRPr="00521F1F">
        <w:rPr>
          <w:rFonts w:ascii="Arial" w:hAnsi="Arial" w:cs="Arial"/>
        </w:rPr>
        <w:t xml:space="preserve"> Darunter fallen insbesondere: Daten, die im Zusammenhang mit behördlichen oder gerichtlichen Verfahren anfallen (z.B. Akten), Daten, die aufgrund des Gesundheitsschutzes (z.B. Schutzkonzepte) erhoben werden, Fotos, </w:t>
      </w:r>
      <w:r w:rsidR="5E2DF3CE" w:rsidRPr="00521F1F">
        <w:rPr>
          <w:rFonts w:ascii="Arial" w:hAnsi="Arial" w:cs="Arial"/>
        </w:rPr>
        <w:t>Video</w:t>
      </w:r>
      <w:r w:rsidRPr="00521F1F">
        <w:rPr>
          <w:rFonts w:ascii="Arial" w:hAnsi="Arial" w:cs="Arial"/>
        </w:rPr>
        <w:t xml:space="preserve">- oder Tonaufnahmen, die wir herstellen oder von Dritten erhalten und auf denen Sie erkennbar sind (z.B. an Anlässen, </w:t>
      </w:r>
      <w:r w:rsidRPr="00521F1F">
        <w:rPr>
          <w:rFonts w:ascii="Arial" w:hAnsi="Arial" w:cs="Arial"/>
          <w:color w:val="00B050"/>
        </w:rPr>
        <w:t xml:space="preserve">durch Sicherheitskameras </w:t>
      </w:r>
      <w:r w:rsidRPr="00521F1F">
        <w:rPr>
          <w:rFonts w:ascii="Arial" w:hAnsi="Arial" w:cs="Arial"/>
        </w:rPr>
        <w:t>etc.), Teilnahmen an Anlässen.</w:t>
      </w:r>
    </w:p>
    <w:p w14:paraId="7B1A3D84" w14:textId="77777777" w:rsidR="00D77714" w:rsidRPr="00521F1F" w:rsidRDefault="00D77714" w:rsidP="00D77714">
      <w:pPr>
        <w:pStyle w:val="berschrift6"/>
        <w:numPr>
          <w:ilvl w:val="0"/>
          <w:numId w:val="21"/>
        </w:numPr>
        <w:rPr>
          <w:rFonts w:ascii="Arial" w:hAnsi="Arial" w:cs="Arial"/>
        </w:rPr>
      </w:pPr>
      <w:bookmarkStart w:id="7" w:name="_Toc132729692"/>
      <w:r w:rsidRPr="00521F1F">
        <w:rPr>
          <w:rFonts w:ascii="Arial" w:hAnsi="Arial" w:cs="Arial"/>
        </w:rPr>
        <w:t>Woher stammen die Daten?</w:t>
      </w:r>
      <w:bookmarkEnd w:id="7"/>
    </w:p>
    <w:p w14:paraId="38B6E34B" w14:textId="77777777" w:rsidR="00D77714" w:rsidRPr="00521F1F" w:rsidRDefault="00D77714" w:rsidP="00D77714">
      <w:pPr>
        <w:pStyle w:val="Punktiert0"/>
        <w:rPr>
          <w:rFonts w:ascii="Arial" w:hAnsi="Arial" w:cs="Arial"/>
        </w:rPr>
      </w:pPr>
      <w:r w:rsidRPr="00521F1F">
        <w:rPr>
          <w:rFonts w:ascii="Arial" w:hAnsi="Arial" w:cs="Arial"/>
          <w:b/>
        </w:rPr>
        <w:t>Von Ihnen:</w:t>
      </w:r>
      <w:r w:rsidRPr="00521F1F">
        <w:rPr>
          <w:rFonts w:ascii="Arial" w:hAnsi="Arial" w:cs="Arial"/>
        </w:rPr>
        <w:t xml:space="preserve"> </w:t>
      </w:r>
      <w:bookmarkStart w:id="8" w:name="_Hlk58497616"/>
      <w:r w:rsidRPr="00521F1F">
        <w:rPr>
          <w:rFonts w:ascii="Arial" w:hAnsi="Arial" w:cs="Arial"/>
        </w:rPr>
        <w:t xml:space="preserve">Viele der von uns bearbeiteten Daten geben Sie uns selbst bekannt (z.B. im Zusammenhang mit unseren Leistungen oder der Kommunikation mit uns). </w:t>
      </w:r>
      <w:bookmarkEnd w:id="8"/>
      <w:r w:rsidRPr="00521F1F">
        <w:rPr>
          <w:rFonts w:ascii="Arial" w:hAnsi="Arial" w:cs="Arial"/>
        </w:rPr>
        <w:t xml:space="preserve">Sie sind zur Bekanntgabe Ihrer Daten mit Ausnahmen in Einzelfällen (z.B. gesetzliche Verpflichtungen) nicht verpflichtet. </w:t>
      </w:r>
      <w:bookmarkStart w:id="9" w:name="_Hlk58497675"/>
      <w:r w:rsidRPr="00521F1F">
        <w:rPr>
          <w:rFonts w:ascii="Arial" w:hAnsi="Arial" w:cs="Arial"/>
        </w:rPr>
        <w:t>Wenn Sie jedoch beispielsweise mit uns Verträge schliessen oder unsere Leistungen beanspruchen wollen, müssen Sie uns gewisse Daten bekanntgeben</w:t>
      </w:r>
      <w:bookmarkStart w:id="10" w:name="OLE_LINK12"/>
      <w:bookmarkStart w:id="11" w:name="OLE_LINK13"/>
      <w:bookmarkEnd w:id="9"/>
      <w:r w:rsidRPr="00521F1F">
        <w:rPr>
          <w:rFonts w:ascii="Arial" w:hAnsi="Arial" w:cs="Arial"/>
        </w:rPr>
        <w:t>.</w:t>
      </w:r>
      <w:bookmarkEnd w:id="10"/>
      <w:bookmarkEnd w:id="11"/>
    </w:p>
    <w:p w14:paraId="5B3A9547" w14:textId="097AA2CF" w:rsidR="00D77714" w:rsidRPr="00521F1F" w:rsidRDefault="00D77714" w:rsidP="00D77714">
      <w:pPr>
        <w:pStyle w:val="Punktiert0"/>
        <w:rPr>
          <w:rFonts w:ascii="Arial" w:hAnsi="Arial" w:cs="Arial"/>
        </w:rPr>
      </w:pPr>
      <w:r w:rsidRPr="00521F1F">
        <w:rPr>
          <w:rFonts w:ascii="Arial" w:hAnsi="Arial" w:cs="Arial"/>
          <w:b/>
        </w:rPr>
        <w:t>Von Dritten:</w:t>
      </w:r>
      <w:r w:rsidRPr="00521F1F">
        <w:rPr>
          <w:rFonts w:ascii="Arial" w:hAnsi="Arial" w:cs="Arial"/>
        </w:rPr>
        <w:t xml:space="preserve"> Wir können auch Daten aus öffentlich zugänglichen Quellen (z.B. Betreibungsregister, Medien oder dem Internet inkl. </w:t>
      </w:r>
      <w:proofErr w:type="spellStart"/>
      <w:r w:rsidRPr="00521F1F">
        <w:rPr>
          <w:rFonts w:ascii="Arial" w:hAnsi="Arial" w:cs="Arial"/>
        </w:rPr>
        <w:t>Social</w:t>
      </w:r>
      <w:proofErr w:type="spellEnd"/>
      <w:r w:rsidRPr="00521F1F">
        <w:rPr>
          <w:rFonts w:ascii="Arial" w:hAnsi="Arial" w:cs="Arial"/>
        </w:rPr>
        <w:t xml:space="preserve"> Media) entnehmen oder diese von Behörden (z.B. Gemeinden, Aufsichtsbehörden), Ihrem Arbeit- oder Auftraggeber, der mit uns in einer geschäftlichen Beziehung steht oder anderweitig zu tun hat und von sonstigen Dritten (z.B. Verbände) erhalten. Dazu gehören insbesondere die nachfolgenden Kategorien: Stammdaten, Vertragsdaten, Betreuungsdaten und sonstige Daten, aber auch alle anderen Datenkategorien gemäss Ziff. </w:t>
      </w:r>
      <w:r w:rsidRPr="00521F1F">
        <w:rPr>
          <w:rFonts w:ascii="Arial" w:hAnsi="Arial" w:cs="Arial"/>
        </w:rPr>
        <w:fldChar w:fldCharType="begin"/>
      </w:r>
      <w:r w:rsidRPr="00521F1F">
        <w:rPr>
          <w:rFonts w:ascii="Arial" w:hAnsi="Arial" w:cs="Arial"/>
        </w:rPr>
        <w:instrText xml:space="preserve"> REF _Ref123139956 \r \h  \* MERGEFORMAT </w:instrText>
      </w:r>
      <w:r w:rsidRPr="00521F1F">
        <w:rPr>
          <w:rFonts w:ascii="Arial" w:hAnsi="Arial" w:cs="Arial"/>
        </w:rPr>
      </w:r>
      <w:r w:rsidRPr="00521F1F">
        <w:rPr>
          <w:rFonts w:ascii="Arial" w:hAnsi="Arial" w:cs="Arial"/>
        </w:rPr>
        <w:fldChar w:fldCharType="separate"/>
      </w:r>
      <w:r w:rsidRPr="00521F1F">
        <w:rPr>
          <w:rFonts w:ascii="Arial" w:hAnsi="Arial" w:cs="Arial"/>
        </w:rPr>
        <w:t>3</w:t>
      </w:r>
      <w:r w:rsidRPr="00521F1F">
        <w:rPr>
          <w:rFonts w:ascii="Arial" w:hAnsi="Arial" w:cs="Arial"/>
        </w:rPr>
        <w:fldChar w:fldCharType="end"/>
      </w:r>
      <w:r w:rsidRPr="00521F1F">
        <w:rPr>
          <w:rFonts w:ascii="Arial" w:hAnsi="Arial" w:cs="Arial"/>
        </w:rPr>
        <w:t xml:space="preserve"> sowie Daten aus der Korrespondenz und Besprechungen mit Dritten.</w:t>
      </w:r>
    </w:p>
    <w:p w14:paraId="717DA73F" w14:textId="77777777" w:rsidR="00D77714" w:rsidRPr="00521F1F" w:rsidRDefault="00D77714" w:rsidP="00D77714">
      <w:pPr>
        <w:pStyle w:val="berschrift6"/>
        <w:numPr>
          <w:ilvl w:val="0"/>
          <w:numId w:val="21"/>
        </w:numPr>
        <w:rPr>
          <w:rFonts w:ascii="Arial" w:hAnsi="Arial" w:cs="Arial"/>
        </w:rPr>
      </w:pPr>
      <w:bookmarkStart w:id="12" w:name="_Ref130489831"/>
      <w:bookmarkStart w:id="13" w:name="_Ref130489920"/>
      <w:bookmarkStart w:id="14" w:name="_Toc132729693"/>
      <w:r w:rsidRPr="00521F1F">
        <w:rPr>
          <w:rFonts w:ascii="Arial" w:hAnsi="Arial" w:cs="Arial"/>
        </w:rPr>
        <w:t>Zu welchen Zwecken bearbeiten wir Ihre Daten?</w:t>
      </w:r>
      <w:bookmarkEnd w:id="12"/>
      <w:bookmarkEnd w:id="13"/>
      <w:bookmarkEnd w:id="14"/>
    </w:p>
    <w:p w14:paraId="7C860FA6" w14:textId="77777777" w:rsidR="00D77714" w:rsidRPr="00521F1F" w:rsidRDefault="00D77714" w:rsidP="00D77714">
      <w:pPr>
        <w:pStyle w:val="Punktiert0"/>
        <w:rPr>
          <w:rFonts w:ascii="Arial" w:hAnsi="Arial" w:cs="Arial"/>
        </w:rPr>
      </w:pPr>
      <w:r w:rsidRPr="00521F1F">
        <w:rPr>
          <w:rFonts w:ascii="Arial" w:hAnsi="Arial" w:cs="Arial"/>
          <w:b/>
        </w:rPr>
        <w:t>Kommunikation:</w:t>
      </w:r>
      <w:r w:rsidRPr="00521F1F">
        <w:rPr>
          <w:rFonts w:ascii="Arial" w:hAnsi="Arial" w:cs="Arial"/>
        </w:rPr>
        <w:t xml:space="preserve"> Um mit Ihnen kommunizieren zu können (z.B. zur Beantwortung von Anfragen, der Vertragsabwicklung und der Betreuung), bearbeiten wir Daten von Ihnen.</w:t>
      </w:r>
    </w:p>
    <w:p w14:paraId="3E134592" w14:textId="77777777" w:rsidR="00D77714" w:rsidRPr="00521F1F" w:rsidRDefault="00D77714" w:rsidP="00D77714">
      <w:pPr>
        <w:pStyle w:val="Punktiert0"/>
        <w:rPr>
          <w:rFonts w:ascii="Arial" w:hAnsi="Arial" w:cs="Arial"/>
          <w:bCs/>
        </w:rPr>
      </w:pPr>
      <w:r w:rsidRPr="00521F1F">
        <w:rPr>
          <w:rFonts w:ascii="Arial" w:hAnsi="Arial" w:cs="Arial"/>
          <w:b/>
        </w:rPr>
        <w:t>Aufnahme, Verwaltung und Abwicklung von Verträgen:</w:t>
      </w:r>
      <w:r w:rsidRPr="00521F1F">
        <w:rPr>
          <w:rFonts w:ascii="Arial" w:hAnsi="Arial" w:cs="Arial"/>
        </w:rPr>
        <w:t xml:space="preserve"> Im Zusammenhang mit Vertragsschlüssen bzw. Vertragsabwicklungen mit Ihnen als Eltern oder erziehungsberechtigte Person, Lieferanten und Dienstleister oder anderen Vertragspartnern bearbeiten wir Personendaten. </w:t>
      </w:r>
      <w:r w:rsidRPr="00521F1F">
        <w:rPr>
          <w:rFonts w:ascii="Arial" w:hAnsi="Arial" w:cs="Arial"/>
          <w:bCs/>
        </w:rPr>
        <w:t>Auch die Durchsetzung von Rechtsansprüchen aus Verträgen (Inkasso, Gerichtsverfahren etc.), die Buchführung, die Beendigung von Verträgen und die öffentliche Kommunikation gehören dazu</w:t>
      </w:r>
      <w:r w:rsidRPr="00521F1F">
        <w:rPr>
          <w:rFonts w:ascii="Arial" w:hAnsi="Arial" w:cs="Arial"/>
        </w:rPr>
        <w:t>. Wir bearbeiten auch Daten im Rahmen des Bewerbungsprozesses sowie zur Anbahnung des Arbeitsverhältnisses.</w:t>
      </w:r>
    </w:p>
    <w:p w14:paraId="0460CC08" w14:textId="77777777" w:rsidR="00D77714" w:rsidRPr="00521F1F" w:rsidRDefault="00D77714" w:rsidP="00D77714">
      <w:pPr>
        <w:pStyle w:val="Punktiert0"/>
        <w:rPr>
          <w:rFonts w:ascii="Arial" w:hAnsi="Arial" w:cs="Arial"/>
          <w:bCs/>
        </w:rPr>
      </w:pPr>
      <w:r w:rsidRPr="00521F1F">
        <w:rPr>
          <w:rFonts w:ascii="Arial" w:hAnsi="Arial" w:cs="Arial"/>
          <w:b/>
          <w:bCs/>
        </w:rPr>
        <w:lastRenderedPageBreak/>
        <w:t>Betreuung und Vermittlung von Betreuungsplätzen:</w:t>
      </w:r>
      <w:r w:rsidRPr="00521F1F">
        <w:rPr>
          <w:rFonts w:ascii="Arial" w:hAnsi="Arial" w:cs="Arial"/>
          <w:bCs/>
        </w:rPr>
        <w:t xml:space="preserve"> Im Rahmen der Betreuung und zur Vermittlung von Betreuungsplätzen bearbeiten wir Daten von Ihnen, den betreuten Personen sowie Dritten.</w:t>
      </w:r>
    </w:p>
    <w:p w14:paraId="10800828" w14:textId="439A33BC" w:rsidR="00D77714" w:rsidRPr="00521F1F" w:rsidRDefault="00D77714" w:rsidP="00D77714">
      <w:pPr>
        <w:pStyle w:val="Punktiert0"/>
        <w:rPr>
          <w:rFonts w:ascii="Arial" w:hAnsi="Arial" w:cs="Arial"/>
        </w:rPr>
      </w:pPr>
      <w:r w:rsidRPr="00521F1F">
        <w:rPr>
          <w:rFonts w:ascii="Arial" w:hAnsi="Arial" w:cs="Arial"/>
          <w:b/>
        </w:rPr>
        <w:t xml:space="preserve">Marketingzwecke und zur Beziehungspflege: </w:t>
      </w:r>
      <w:r w:rsidRPr="00521F1F">
        <w:rPr>
          <w:rFonts w:ascii="Arial" w:hAnsi="Arial" w:cs="Arial"/>
        </w:rPr>
        <w:t>Zu Marketingzwecken und zur Beziehungspflege bearbeiten wir Daten bspw. um unseren Kunden, anderen Vertragspartnern und sonstige Interessenten personalisierte Werbung (z.B. als Drucksache, per E-Mail</w:t>
      </w:r>
      <w:r w:rsidRPr="00521F1F">
        <w:rPr>
          <w:rFonts w:ascii="Arial" w:hAnsi="Arial" w:cs="Arial"/>
          <w:color w:val="00B050"/>
        </w:rPr>
        <w:t xml:space="preserve"> oder </w:t>
      </w:r>
      <w:r w:rsidR="592133F4" w:rsidRPr="00521F1F">
        <w:rPr>
          <w:rFonts w:ascii="Arial" w:hAnsi="Arial" w:cs="Arial"/>
          <w:color w:val="00B050"/>
        </w:rPr>
        <w:t xml:space="preserve">via </w:t>
      </w:r>
      <w:r w:rsidRPr="00521F1F">
        <w:rPr>
          <w:rFonts w:ascii="Arial" w:hAnsi="Arial" w:cs="Arial"/>
          <w:color w:val="00B050"/>
        </w:rPr>
        <w:t>andere elektronische Kanäle</w:t>
      </w:r>
      <w:r w:rsidRPr="00521F1F">
        <w:rPr>
          <w:rFonts w:ascii="Arial" w:hAnsi="Arial" w:cs="Arial"/>
        </w:rPr>
        <w:t xml:space="preserve">) zu Dienstleistungen und sonstigen Neuigkeiten von uns zu senden. Sie können solche Kontakte jederzeit ablehnen bzw. eine Einwilligung in die Kontaktaufnahme für Werbezwecke durch Mitteilung an uns (Ziff. </w:t>
      </w:r>
      <w:r w:rsidRPr="00521F1F">
        <w:rPr>
          <w:rFonts w:ascii="Arial" w:hAnsi="Arial" w:cs="Arial"/>
        </w:rPr>
        <w:fldChar w:fldCharType="begin"/>
      </w:r>
      <w:r w:rsidRPr="00521F1F">
        <w:rPr>
          <w:rFonts w:ascii="Arial" w:hAnsi="Arial" w:cs="Arial"/>
        </w:rPr>
        <w:instrText xml:space="preserve"> REF _Ref123209125 \r \h  \* MERGEFORMAT </w:instrText>
      </w:r>
      <w:r w:rsidRPr="00521F1F">
        <w:rPr>
          <w:rFonts w:ascii="Arial" w:hAnsi="Arial" w:cs="Arial"/>
        </w:rPr>
      </w:r>
      <w:r w:rsidRPr="00521F1F">
        <w:rPr>
          <w:rFonts w:ascii="Arial" w:hAnsi="Arial" w:cs="Arial"/>
        </w:rPr>
        <w:fldChar w:fldCharType="separate"/>
      </w:r>
      <w:r w:rsidRPr="00521F1F">
        <w:rPr>
          <w:rFonts w:ascii="Arial" w:hAnsi="Arial" w:cs="Arial"/>
        </w:rPr>
        <w:t>2</w:t>
      </w:r>
      <w:r w:rsidRPr="00521F1F">
        <w:rPr>
          <w:rFonts w:ascii="Arial" w:hAnsi="Arial" w:cs="Arial"/>
        </w:rPr>
        <w:fldChar w:fldCharType="end"/>
      </w:r>
      <w:r w:rsidRPr="00521F1F">
        <w:rPr>
          <w:rFonts w:ascii="Arial" w:hAnsi="Arial" w:cs="Arial"/>
        </w:rPr>
        <w:t xml:space="preserve">) verweigern oder widerrufen. </w:t>
      </w:r>
    </w:p>
    <w:p w14:paraId="1AC59151" w14:textId="3EF0614D" w:rsidR="00D77714" w:rsidRPr="00521F1F" w:rsidRDefault="00D77714" w:rsidP="00D77714">
      <w:pPr>
        <w:pStyle w:val="Punktiert0"/>
        <w:rPr>
          <w:rFonts w:ascii="Arial" w:hAnsi="Arial" w:cs="Arial"/>
          <w:b/>
          <w:color w:val="00B050"/>
        </w:rPr>
      </w:pPr>
      <w:r w:rsidRPr="00521F1F">
        <w:rPr>
          <w:rFonts w:ascii="Arial" w:hAnsi="Arial" w:cs="Arial"/>
          <w:b/>
          <w:color w:val="00B050"/>
        </w:rPr>
        <w:t xml:space="preserve">Verbesserung unserer Dienstleistungen und unseres Betriebs: </w:t>
      </w:r>
      <w:r w:rsidRPr="00521F1F">
        <w:rPr>
          <w:rFonts w:ascii="Arial" w:hAnsi="Arial" w:cs="Arial"/>
          <w:color w:val="00B050"/>
        </w:rPr>
        <w:t>Um unsere Dienstleistungen (inkl. Website) laufend zu verbessern, analysieren wir bspw.</w:t>
      </w:r>
      <w:r w:rsidR="5EE21E0B" w:rsidRPr="00521F1F">
        <w:rPr>
          <w:rFonts w:ascii="Arial" w:hAnsi="Arial" w:cs="Arial"/>
          <w:color w:val="00B050"/>
        </w:rPr>
        <w:t>,</w:t>
      </w:r>
      <w:r w:rsidRPr="00521F1F">
        <w:rPr>
          <w:rFonts w:ascii="Arial" w:hAnsi="Arial" w:cs="Arial"/>
          <w:color w:val="00B050"/>
        </w:rPr>
        <w:t xml:space="preserve"> wie Sie durch unsere Website navigieren oder welche Dienstleistungen von welchen Personengruppen in welcher Weise genutzt werden.</w:t>
      </w:r>
    </w:p>
    <w:p w14:paraId="28649F67" w14:textId="77777777" w:rsidR="00D77714" w:rsidRPr="00521F1F" w:rsidRDefault="00D77714" w:rsidP="00D77714">
      <w:pPr>
        <w:pStyle w:val="Punktiert0"/>
        <w:rPr>
          <w:rFonts w:ascii="Arial" w:hAnsi="Arial" w:cs="Arial"/>
          <w:color w:val="00B050"/>
        </w:rPr>
      </w:pPr>
      <w:r w:rsidRPr="00521F1F">
        <w:rPr>
          <w:rFonts w:ascii="Arial" w:hAnsi="Arial" w:cs="Arial"/>
          <w:b/>
          <w:bCs/>
          <w:color w:val="00B050"/>
        </w:rPr>
        <w:t>Registrierung</w:t>
      </w:r>
      <w:r w:rsidRPr="00521F1F">
        <w:rPr>
          <w:rFonts w:ascii="Arial" w:hAnsi="Arial" w:cs="Arial"/>
          <w:b/>
          <w:color w:val="00B050"/>
        </w:rPr>
        <w:t>:</w:t>
      </w:r>
      <w:r w:rsidRPr="00521F1F">
        <w:rPr>
          <w:rFonts w:ascii="Arial" w:hAnsi="Arial" w:cs="Arial"/>
          <w:color w:val="00B050"/>
        </w:rPr>
        <w:t xml:space="preserve"> Um bestimmte Angebote und Dienstleistungen (z.B. Login-Bereiche, Newsletter) nutzen zu können, müssen Sie sich (direkt bei uns oder über unsere externen Dienstleister) registrieren, hierfür bearbeiten wir Daten.</w:t>
      </w:r>
    </w:p>
    <w:p w14:paraId="3743F721" w14:textId="77777777" w:rsidR="00D77714" w:rsidRPr="00521F1F" w:rsidRDefault="00D77714" w:rsidP="00D77714">
      <w:pPr>
        <w:pStyle w:val="Punktiert0"/>
        <w:rPr>
          <w:rFonts w:ascii="Arial" w:hAnsi="Arial" w:cs="Arial"/>
          <w:color w:val="00B050"/>
        </w:rPr>
      </w:pPr>
      <w:r w:rsidRPr="00521F1F">
        <w:rPr>
          <w:rFonts w:ascii="Arial" w:hAnsi="Arial" w:cs="Arial"/>
          <w:b/>
          <w:bCs/>
          <w:color w:val="00B050"/>
        </w:rPr>
        <w:t>Sicherheitszwecke</w:t>
      </w:r>
      <w:r w:rsidRPr="00521F1F">
        <w:rPr>
          <w:rFonts w:ascii="Arial" w:hAnsi="Arial" w:cs="Arial"/>
          <w:b/>
          <w:color w:val="00B050"/>
        </w:rPr>
        <w:t xml:space="preserve"> sowie technische und physische</w:t>
      </w:r>
      <w:r w:rsidRPr="00521F1F">
        <w:rPr>
          <w:rFonts w:ascii="Arial" w:hAnsi="Arial" w:cs="Arial"/>
          <w:color w:val="00B050"/>
        </w:rPr>
        <w:t xml:space="preserve"> </w:t>
      </w:r>
      <w:r w:rsidRPr="00521F1F">
        <w:rPr>
          <w:rFonts w:ascii="Arial" w:hAnsi="Arial" w:cs="Arial"/>
          <w:b/>
          <w:color w:val="00B050"/>
        </w:rPr>
        <w:t>Zugangskontrollen:</w:t>
      </w:r>
      <w:r w:rsidRPr="00521F1F">
        <w:rPr>
          <w:rFonts w:ascii="Arial" w:hAnsi="Arial" w:cs="Arial"/>
          <w:color w:val="00B050"/>
        </w:rPr>
        <w:t xml:space="preserve"> Zu Sicherheitszwecken führen wir auch Besucherlisten und setzen Überwachungssysteme (z.B. Sicherheitskameras) ein. Auf Überwachungssysteme weisen wir Sie an den betreffenden Standorten durch entsprechende Schilder hin.</w:t>
      </w:r>
    </w:p>
    <w:p w14:paraId="456C761E" w14:textId="77777777" w:rsidR="00D77714" w:rsidRPr="00521F1F" w:rsidRDefault="00D77714" w:rsidP="00D77714">
      <w:pPr>
        <w:pStyle w:val="Punktiert0"/>
        <w:rPr>
          <w:rFonts w:ascii="Arial" w:hAnsi="Arial" w:cs="Arial"/>
          <w:b/>
        </w:rPr>
      </w:pPr>
      <w:r w:rsidRPr="00521F1F">
        <w:rPr>
          <w:rFonts w:ascii="Arial" w:hAnsi="Arial" w:cs="Arial"/>
          <w:b/>
        </w:rPr>
        <w:t>Einhaltung von Gesetzen, Weisungen und Empfehlungen von Behörden.</w:t>
      </w:r>
      <w:r w:rsidRPr="00521F1F">
        <w:rPr>
          <w:rFonts w:ascii="Arial" w:hAnsi="Arial" w:cs="Arial"/>
        </w:rPr>
        <w:t xml:space="preserve"> Im Rahmen der Einhaltung von Gesetzen und zur Erfüllung allfälliger gesetzlicher Aufgaben können wir Personendaten bearbeiten (z.B. Führen von Verzeichnissen auf Grund der Pflegekinderverordnung (PAVO), steuerrechtliche Pflichten oder für Gesundheitskonzepte). Ausserdem können bei internen Untersuchungen sowie bei externen Untersuchungen (z.B. durch eine Strafverfolgungs- oder Aufsichtsbehörde oder eine beauftragte private Stelle) Datenbearbeitungen erfolgen.</w:t>
      </w:r>
    </w:p>
    <w:p w14:paraId="6CFC4186" w14:textId="4ABDDBE9" w:rsidR="00D77714" w:rsidRPr="00521F1F" w:rsidRDefault="00D77714" w:rsidP="00D77714">
      <w:pPr>
        <w:pStyle w:val="Punktiert0"/>
        <w:rPr>
          <w:rFonts w:ascii="Arial" w:hAnsi="Arial" w:cs="Arial"/>
        </w:rPr>
      </w:pPr>
      <w:r w:rsidRPr="00521F1F">
        <w:rPr>
          <w:rFonts w:ascii="Arial" w:hAnsi="Arial" w:cs="Arial"/>
          <w:b/>
        </w:rPr>
        <w:t xml:space="preserve">Risikomanagement und Unternehmensführung: </w:t>
      </w:r>
      <w:r w:rsidRPr="00521F1F">
        <w:rPr>
          <w:rFonts w:ascii="Arial" w:hAnsi="Arial" w:cs="Arial"/>
        </w:rPr>
        <w:t xml:space="preserve">Im Rahmen des Risikomanagements (z.B. zum Schutz vor deliktischen Aktivitäten) und der Unternehmensführung, </w:t>
      </w:r>
      <w:bookmarkStart w:id="15" w:name="_Hlk58499107"/>
      <w:r w:rsidRPr="00521F1F">
        <w:rPr>
          <w:rFonts w:ascii="Arial" w:hAnsi="Arial" w:cs="Arial"/>
        </w:rPr>
        <w:t>einschliesslich unserer Betriebsorganisation (z.B. Ressourcenplanung) und Unternehmensentwicklung</w:t>
      </w:r>
      <w:bookmarkEnd w:id="15"/>
      <w:r w:rsidRPr="00521F1F">
        <w:rPr>
          <w:rFonts w:ascii="Arial" w:hAnsi="Arial" w:cs="Arial"/>
        </w:rPr>
        <w:t xml:space="preserve"> (z.B. An- und Verkauf von Betriebsteilen oder Unternehmen)</w:t>
      </w:r>
      <w:r w:rsidR="02BBDA18" w:rsidRPr="00521F1F">
        <w:rPr>
          <w:rFonts w:ascii="Arial" w:hAnsi="Arial" w:cs="Arial"/>
        </w:rPr>
        <w:t>,</w:t>
      </w:r>
      <w:r w:rsidRPr="00521F1F">
        <w:rPr>
          <w:rFonts w:ascii="Arial" w:hAnsi="Arial" w:cs="Arial"/>
        </w:rPr>
        <w:t xml:space="preserve"> können wir Personendaten bearbeiten.</w:t>
      </w:r>
    </w:p>
    <w:p w14:paraId="246AAFB6" w14:textId="77777777" w:rsidR="00D77714" w:rsidRPr="00521F1F" w:rsidRDefault="00D77714" w:rsidP="00D77714">
      <w:pPr>
        <w:pStyle w:val="Punktiert0"/>
        <w:rPr>
          <w:rFonts w:ascii="Arial" w:hAnsi="Arial" w:cs="Arial"/>
        </w:rPr>
      </w:pPr>
      <w:r w:rsidRPr="00521F1F">
        <w:rPr>
          <w:rFonts w:ascii="Arial" w:hAnsi="Arial" w:cs="Arial"/>
          <w:b/>
        </w:rPr>
        <w:t xml:space="preserve">Weitere Zwecke: </w:t>
      </w:r>
      <w:r w:rsidRPr="00521F1F">
        <w:rPr>
          <w:rFonts w:ascii="Arial" w:hAnsi="Arial" w:cs="Arial"/>
        </w:rPr>
        <w:t>Zu diesen weiteren Zwecken gehören z.B. Schulungs- und Ausbildungszwecke, administrative Zwecke (z.B. die Verwaltung von Stammdaten oder die Buchhaltung), die Wahrung unserer Rechte und die Evaluation und Verbesserung interner Abläufe. Auch die Wahrung weiterer berechtigter Interessen gehört zu den weiteren Zwecken, die sich nicht abschliessend nennen lassen.</w:t>
      </w:r>
    </w:p>
    <w:p w14:paraId="2BE3A0AD" w14:textId="77777777" w:rsidR="00D77714" w:rsidRPr="00521F1F" w:rsidRDefault="00D77714" w:rsidP="00D77714">
      <w:pPr>
        <w:pStyle w:val="berschrift6"/>
        <w:numPr>
          <w:ilvl w:val="0"/>
          <w:numId w:val="21"/>
        </w:numPr>
        <w:rPr>
          <w:rFonts w:ascii="Arial" w:hAnsi="Arial" w:cs="Arial"/>
        </w:rPr>
      </w:pPr>
      <w:bookmarkStart w:id="16" w:name="_Toc132729694"/>
      <w:r w:rsidRPr="00521F1F">
        <w:rPr>
          <w:rFonts w:ascii="Arial" w:hAnsi="Arial" w:cs="Arial"/>
        </w:rPr>
        <w:lastRenderedPageBreak/>
        <w:t>Wem geben wir Ihre Daten bekannt?</w:t>
      </w:r>
      <w:bookmarkEnd w:id="16"/>
    </w:p>
    <w:p w14:paraId="5697D23B" w14:textId="517ADA2A" w:rsidR="00D77714" w:rsidRPr="00521F1F" w:rsidRDefault="00D77714" w:rsidP="00D77714">
      <w:pPr>
        <w:pStyle w:val="Normal0"/>
        <w:rPr>
          <w:rFonts w:ascii="Arial" w:hAnsi="Arial" w:cs="Arial"/>
        </w:rPr>
      </w:pPr>
      <w:r w:rsidRPr="00521F1F">
        <w:rPr>
          <w:rFonts w:ascii="Arial" w:hAnsi="Arial" w:cs="Arial"/>
        </w:rPr>
        <w:t xml:space="preserve">Im Zusammenhang mit unseren Verträgen, der Website, unseren Dienstleistungen, unseren rechtlichen Pflichten oder sonst zur Wahrung unserer berechtigten Interessen und den weiteren in Ziff. </w:t>
      </w:r>
      <w:r w:rsidRPr="00521F1F">
        <w:rPr>
          <w:rFonts w:ascii="Arial" w:hAnsi="Arial" w:cs="Arial"/>
        </w:rPr>
        <w:fldChar w:fldCharType="begin"/>
      </w:r>
      <w:r w:rsidRPr="00521F1F">
        <w:rPr>
          <w:rFonts w:ascii="Arial" w:hAnsi="Arial" w:cs="Arial"/>
        </w:rPr>
        <w:instrText xml:space="preserve"> REF _Ref130489831 \r \h  \* MERGEFORMAT </w:instrText>
      </w:r>
      <w:r w:rsidRPr="00521F1F">
        <w:rPr>
          <w:rFonts w:ascii="Arial" w:hAnsi="Arial" w:cs="Arial"/>
        </w:rPr>
      </w:r>
      <w:r w:rsidRPr="00521F1F">
        <w:rPr>
          <w:rFonts w:ascii="Arial" w:hAnsi="Arial" w:cs="Arial"/>
        </w:rPr>
        <w:fldChar w:fldCharType="separate"/>
      </w:r>
      <w:r w:rsidRPr="00521F1F">
        <w:rPr>
          <w:rFonts w:ascii="Arial" w:hAnsi="Arial" w:cs="Arial"/>
        </w:rPr>
        <w:t>5</w:t>
      </w:r>
      <w:r w:rsidRPr="00521F1F">
        <w:rPr>
          <w:rFonts w:ascii="Arial" w:hAnsi="Arial" w:cs="Arial"/>
        </w:rPr>
        <w:fldChar w:fldCharType="end"/>
      </w:r>
      <w:r w:rsidRPr="00521F1F">
        <w:rPr>
          <w:rFonts w:ascii="Arial" w:hAnsi="Arial" w:cs="Arial"/>
        </w:rPr>
        <w:t xml:space="preserve"> aufgeführten Zwecken, übermitteln wir Ihre Personendaten auch an Dritte, insbesondere an die folgenden Kategorien von Empfängern: </w:t>
      </w:r>
    </w:p>
    <w:p w14:paraId="196902EB" w14:textId="78E1234F" w:rsidR="00D77714" w:rsidRPr="00521F1F" w:rsidRDefault="00D77714" w:rsidP="00D77714">
      <w:pPr>
        <w:pStyle w:val="Punktiert0"/>
        <w:rPr>
          <w:rFonts w:ascii="Arial" w:hAnsi="Arial" w:cs="Arial"/>
          <w:i/>
        </w:rPr>
      </w:pPr>
      <w:r w:rsidRPr="00521F1F">
        <w:rPr>
          <w:rFonts w:ascii="Arial" w:hAnsi="Arial" w:cs="Arial"/>
          <w:b/>
          <w:bCs/>
          <w:color w:val="00B050"/>
        </w:rPr>
        <w:t>Gruppengesellschaften</w:t>
      </w:r>
      <w:r w:rsidRPr="00521F1F">
        <w:rPr>
          <w:rFonts w:ascii="Arial" w:hAnsi="Arial" w:cs="Arial"/>
          <w:b/>
          <w:color w:val="00B050"/>
        </w:rPr>
        <w:t>:</w:t>
      </w:r>
      <w:r w:rsidRPr="00521F1F">
        <w:rPr>
          <w:rFonts w:ascii="Arial" w:hAnsi="Arial" w:cs="Arial"/>
          <w:color w:val="00B050"/>
        </w:rPr>
        <w:t xml:space="preserve"> Eine Liste unserer Gruppengesellschaften finden Sie hier </w:t>
      </w:r>
      <w:r w:rsidRPr="00521F1F">
        <w:rPr>
          <w:rFonts w:ascii="Arial" w:hAnsi="Arial" w:cs="Arial"/>
          <w:b/>
          <w:color w:val="00B050"/>
        </w:rPr>
        <w:t>[</w:t>
      </w:r>
      <w:r w:rsidRPr="00521F1F">
        <w:rPr>
          <w:rFonts w:ascii="Arial" w:hAnsi="Arial" w:cs="Arial"/>
          <w:color w:val="00B050"/>
          <w:highlight w:val="lightGray"/>
        </w:rPr>
        <w:t>Link mit Übersicht über Gruppengesellschaften</w:t>
      </w:r>
      <w:r w:rsidRPr="00521F1F">
        <w:rPr>
          <w:rFonts w:ascii="Arial" w:hAnsi="Arial" w:cs="Arial"/>
          <w:b/>
          <w:color w:val="00B050"/>
        </w:rPr>
        <w:t>]</w:t>
      </w:r>
      <w:r w:rsidRPr="00521F1F">
        <w:rPr>
          <w:rFonts w:ascii="Arial" w:hAnsi="Arial" w:cs="Arial"/>
          <w:color w:val="00B050"/>
        </w:rPr>
        <w:t xml:space="preserve">. Die Gruppengesellschaften können Ihre Daten, wie in dieser Datenschutzerklärung beschrieben, für sich zu den gleichen Zwecken nutzen wie wir (vgl. Ziff. </w:t>
      </w:r>
      <w:r w:rsidRPr="00521F1F">
        <w:rPr>
          <w:rFonts w:ascii="Arial" w:hAnsi="Arial" w:cs="Arial"/>
          <w:color w:val="00B050"/>
        </w:rPr>
        <w:fldChar w:fldCharType="begin"/>
      </w:r>
      <w:r w:rsidRPr="00521F1F">
        <w:rPr>
          <w:rFonts w:ascii="Arial" w:hAnsi="Arial" w:cs="Arial"/>
          <w:color w:val="00B050"/>
        </w:rPr>
        <w:instrText xml:space="preserve"> REF _Ref51080198 \r \h  \* MERGEFORMAT </w:instrText>
      </w:r>
      <w:r w:rsidRPr="00521F1F">
        <w:rPr>
          <w:rFonts w:ascii="Arial" w:hAnsi="Arial" w:cs="Arial"/>
          <w:color w:val="00B050"/>
        </w:rPr>
      </w:r>
      <w:r w:rsidRPr="00521F1F">
        <w:rPr>
          <w:rFonts w:ascii="Arial" w:hAnsi="Arial" w:cs="Arial"/>
          <w:color w:val="00B050"/>
        </w:rPr>
        <w:fldChar w:fldCharType="separate"/>
      </w:r>
      <w:r w:rsidRPr="00521F1F">
        <w:rPr>
          <w:rFonts w:ascii="Arial" w:hAnsi="Arial" w:cs="Arial"/>
          <w:color w:val="00B050"/>
        </w:rPr>
        <w:t>5</w:t>
      </w:r>
      <w:r w:rsidRPr="00521F1F">
        <w:rPr>
          <w:rFonts w:ascii="Arial" w:hAnsi="Arial" w:cs="Arial"/>
          <w:color w:val="00B050"/>
        </w:rPr>
        <w:fldChar w:fldCharType="end"/>
      </w:r>
      <w:r w:rsidRPr="00521F1F">
        <w:rPr>
          <w:rFonts w:ascii="Arial" w:hAnsi="Arial" w:cs="Arial"/>
          <w:color w:val="00B050"/>
        </w:rPr>
        <w:t>). Die Empfänger bearbeiten die Daten grundsätzlich in eigener Verantwortlichkeit.</w:t>
      </w:r>
    </w:p>
    <w:p w14:paraId="6CA1B0E8" w14:textId="77777777" w:rsidR="00D77714" w:rsidRPr="00521F1F" w:rsidRDefault="00D77714" w:rsidP="00D77714">
      <w:pPr>
        <w:pStyle w:val="Punktiert0"/>
        <w:rPr>
          <w:rFonts w:ascii="Arial" w:hAnsi="Arial" w:cs="Arial"/>
        </w:rPr>
      </w:pPr>
      <w:r w:rsidRPr="00521F1F">
        <w:rPr>
          <w:rFonts w:ascii="Arial" w:hAnsi="Arial" w:cs="Arial"/>
          <w:b/>
        </w:rPr>
        <w:t>Dienstleister:</w:t>
      </w:r>
      <w:r w:rsidRPr="00521F1F">
        <w:rPr>
          <w:rFonts w:ascii="Arial" w:hAnsi="Arial" w:cs="Arial"/>
        </w:rPr>
        <w:t xml:space="preserve"> Wir arbeiten mit Dienstleistern im In- und Ausland zusammen, die (i) in unserem Auftrag, (ii) in gemeinsamer Verantwortung mit uns oder (iii) in eigener Verantwortung Daten bearbeiten (z.B. IT-Provider, Banken, Versicherungen). Dazu können auch Gesundheitsdaten gehören.</w:t>
      </w:r>
    </w:p>
    <w:p w14:paraId="120CB5AF" w14:textId="74C0BB50" w:rsidR="00D77714" w:rsidRPr="00521F1F" w:rsidRDefault="00D77714" w:rsidP="00D77714">
      <w:pPr>
        <w:pStyle w:val="Punktiert0"/>
        <w:rPr>
          <w:rFonts w:ascii="Arial" w:hAnsi="Arial" w:cs="Arial"/>
        </w:rPr>
      </w:pPr>
      <w:bookmarkStart w:id="17" w:name="_Hlk58499739"/>
      <w:r w:rsidRPr="00521F1F">
        <w:rPr>
          <w:rFonts w:ascii="Arial" w:hAnsi="Arial" w:cs="Arial"/>
          <w:b/>
        </w:rPr>
        <w:t xml:space="preserve">Vertragspartner, inklusive Eltern und betreute Personen: </w:t>
      </w:r>
      <w:r w:rsidRPr="00521F1F">
        <w:rPr>
          <w:rFonts w:ascii="Arial" w:hAnsi="Arial" w:cs="Arial"/>
        </w:rPr>
        <w:t>Gemeint sind unsere Kunden (Eltern und erziehungsberichtigte Personen), die betreuten Personen und andere Vertragspartner von uns, wo sich eine Übermittlung Ihrer Daten aus dem Vertrag ergibt (</w:t>
      </w:r>
      <w:proofErr w:type="gramStart"/>
      <w:r w:rsidRPr="00521F1F">
        <w:rPr>
          <w:rFonts w:ascii="Arial" w:hAnsi="Arial" w:cs="Arial"/>
        </w:rPr>
        <w:t>z.B.</w:t>
      </w:r>
      <w:proofErr w:type="gramEnd"/>
      <w:r w:rsidRPr="00521F1F">
        <w:rPr>
          <w:rFonts w:ascii="Arial" w:hAnsi="Arial" w:cs="Arial"/>
        </w:rPr>
        <w:t xml:space="preserve"> weil wir einen Betreuungsvertrag geschlossen haben). Dazu können auch Gesundheitsdaten gehören. Die Empfänger bearbeiten die Daten grundsätzlich in eigener Verantwortlichkeit.</w:t>
      </w:r>
    </w:p>
    <w:bookmarkEnd w:id="17"/>
    <w:p w14:paraId="0CA2C8BA" w14:textId="3AB52327" w:rsidR="00D77714" w:rsidRPr="00521F1F" w:rsidRDefault="00D77714" w:rsidP="00D77714">
      <w:pPr>
        <w:pStyle w:val="Punktiert0"/>
        <w:rPr>
          <w:rFonts w:ascii="Arial" w:hAnsi="Arial" w:cs="Arial"/>
        </w:rPr>
      </w:pPr>
      <w:r w:rsidRPr="00521F1F">
        <w:rPr>
          <w:rFonts w:ascii="Arial" w:hAnsi="Arial" w:cs="Arial"/>
          <w:b/>
          <w:bCs/>
        </w:rPr>
        <w:t>Behörden</w:t>
      </w:r>
      <w:r w:rsidRPr="00521F1F">
        <w:rPr>
          <w:rFonts w:ascii="Arial" w:hAnsi="Arial" w:cs="Arial"/>
          <w:b/>
        </w:rPr>
        <w:t>:</w:t>
      </w:r>
      <w:r w:rsidRPr="00521F1F">
        <w:rPr>
          <w:rFonts w:ascii="Arial" w:hAnsi="Arial" w:cs="Arial"/>
        </w:rPr>
        <w:t xml:space="preserve"> Wir können Personendaten an Ämter, Gerichte und andere Behörden (z.B. KESB, Gemeinden, Aufsichtsbehörden) im In- und Ausland weitergeben, wenn wir dazu rechtlich verpflichtet oder berechtigt sind oder dies zur Wahrung unserer Interessen als erforderlich erscheint. Dazu können auch Gesundheitsdaten gehören. Wenn Sie sich bei uns für eine Arbeitsstelle bewerben, sind wir verpflichtet</w:t>
      </w:r>
      <w:r w:rsidR="7E206838" w:rsidRPr="00521F1F">
        <w:rPr>
          <w:rFonts w:ascii="Arial" w:hAnsi="Arial" w:cs="Arial"/>
        </w:rPr>
        <w:t>,</w:t>
      </w:r>
      <w:r w:rsidRPr="00521F1F">
        <w:rPr>
          <w:rFonts w:ascii="Arial" w:hAnsi="Arial" w:cs="Arial"/>
        </w:rPr>
        <w:t xml:space="preserve"> insbesondere </w:t>
      </w:r>
      <w:r w:rsidR="7477EA03" w:rsidRPr="00521F1F">
        <w:rPr>
          <w:rFonts w:ascii="Arial" w:hAnsi="Arial" w:cs="Arial"/>
        </w:rPr>
        <w:t>I</w:t>
      </w:r>
      <w:r w:rsidRPr="00521F1F">
        <w:rPr>
          <w:rFonts w:ascii="Arial" w:hAnsi="Arial" w:cs="Arial"/>
        </w:rPr>
        <w:t>hre Personalien der zuständigen Aufsichtsbehörde bekanntzugeben, damit diese Ihren Leumund (insbesondere Strafregisterauszug) überprüfen kann. Die Empfänger bearbeiten die Daten in eigener Verantwortlichkeit.</w:t>
      </w:r>
    </w:p>
    <w:p w14:paraId="5BFB4C5A" w14:textId="71105991" w:rsidR="00D77714" w:rsidRPr="00521F1F" w:rsidRDefault="00D77714" w:rsidP="00D77714">
      <w:pPr>
        <w:pStyle w:val="Punktiert0"/>
        <w:rPr>
          <w:rFonts w:ascii="Arial" w:hAnsi="Arial" w:cs="Arial"/>
        </w:rPr>
      </w:pPr>
      <w:r w:rsidRPr="00521F1F">
        <w:rPr>
          <w:rFonts w:ascii="Arial" w:hAnsi="Arial" w:cs="Arial"/>
          <w:b/>
          <w:bCs/>
        </w:rPr>
        <w:t>Weitere Personen</w:t>
      </w:r>
      <w:r w:rsidRPr="00521F1F">
        <w:rPr>
          <w:rFonts w:ascii="Arial" w:hAnsi="Arial" w:cs="Arial"/>
          <w:b/>
        </w:rPr>
        <w:t>:</w:t>
      </w:r>
      <w:r w:rsidRPr="00521F1F">
        <w:rPr>
          <w:rFonts w:ascii="Arial" w:hAnsi="Arial" w:cs="Arial"/>
        </w:rPr>
        <w:t xml:space="preserve"> Gemeint sind andere Fälle, wo sich der Einbezug von Dritten aus den Zwecken gemäss Ziff. </w:t>
      </w:r>
      <w:r w:rsidRPr="00521F1F">
        <w:rPr>
          <w:rFonts w:ascii="Arial" w:hAnsi="Arial" w:cs="Arial"/>
        </w:rPr>
        <w:fldChar w:fldCharType="begin"/>
      </w:r>
      <w:r w:rsidRPr="00521F1F">
        <w:rPr>
          <w:rFonts w:ascii="Arial" w:hAnsi="Arial" w:cs="Arial"/>
        </w:rPr>
        <w:instrText xml:space="preserve"> REF _Ref130489920 \r \h  \* MERGEFORMAT </w:instrText>
      </w:r>
      <w:r w:rsidRPr="00521F1F">
        <w:rPr>
          <w:rFonts w:ascii="Arial" w:hAnsi="Arial" w:cs="Arial"/>
        </w:rPr>
      </w:r>
      <w:r w:rsidRPr="00521F1F">
        <w:rPr>
          <w:rFonts w:ascii="Arial" w:hAnsi="Arial" w:cs="Arial"/>
        </w:rPr>
        <w:fldChar w:fldCharType="separate"/>
      </w:r>
      <w:r w:rsidRPr="00521F1F">
        <w:rPr>
          <w:rFonts w:ascii="Arial" w:hAnsi="Arial" w:cs="Arial"/>
        </w:rPr>
        <w:t>5</w:t>
      </w:r>
      <w:r w:rsidRPr="00521F1F">
        <w:rPr>
          <w:rFonts w:ascii="Arial" w:hAnsi="Arial" w:cs="Arial"/>
        </w:rPr>
        <w:fldChar w:fldCharType="end"/>
      </w:r>
      <w:r w:rsidRPr="00521F1F">
        <w:rPr>
          <w:rFonts w:ascii="Arial" w:hAnsi="Arial" w:cs="Arial"/>
        </w:rPr>
        <w:t xml:space="preserve"> ergibt. Andere Empfänger sind z.B. Dritte, im Rahmen von Vertretungsverhältnissen (z.B. Ihr Anwalt oder weitere von Ihnen bestimmte Bezugspersonen) oder an Behörden- oder Gerichtsverfahren beteiligte Personen. Im Rahmen der Unternehmensentwicklung können wir Geschäfte, Betriebsteile, Vermögenswerte oder Unternehmen verkaufen oder erwerben oder Partnerschaften eingehen, was auch die Bekanntgabe von Daten (auch von Ihnen, z.B. als Eltern, betreute Person, Lieferant oder als deren Vertreter) an die an diesen Transaktionen beteiligten Personen zur Folge haben kann. Im Rahmen der Kommunikation mit unseren Mitbewerbern, Branchenorganisationen, Verbänden und weiteren Gremien kann es ebenfalls zum Austausch von Daten kommen, die mitunter Sie betreffen.</w:t>
      </w:r>
    </w:p>
    <w:p w14:paraId="52AD0F28" w14:textId="77777777" w:rsidR="00D77714" w:rsidRPr="00521F1F" w:rsidRDefault="00D77714" w:rsidP="00D77714">
      <w:pPr>
        <w:pStyle w:val="Normal0"/>
        <w:rPr>
          <w:rFonts w:ascii="Arial" w:hAnsi="Arial" w:cs="Arial"/>
        </w:rPr>
      </w:pPr>
      <w:r w:rsidRPr="00521F1F">
        <w:rPr>
          <w:rFonts w:ascii="Arial" w:hAnsi="Arial" w:cs="Arial"/>
        </w:rPr>
        <w:t>Alle diese Kategorien von Empfängern können ihrerseits Dritte beiziehen, so dass Ihre Daten auch diesen zugänglich werden können. Die Bearbeitung durch bestimmte Dritte können wir beschränken (z.B. IT-Provider), jene anderer Dritter aber nicht (z.B. Behörden, Banken etc.).</w:t>
      </w:r>
    </w:p>
    <w:p w14:paraId="542B520A" w14:textId="77777777" w:rsidR="00D77714" w:rsidRPr="00521F1F" w:rsidRDefault="00D77714" w:rsidP="00D77714">
      <w:pPr>
        <w:pStyle w:val="berschrift6"/>
        <w:numPr>
          <w:ilvl w:val="0"/>
          <w:numId w:val="21"/>
        </w:numPr>
        <w:rPr>
          <w:rFonts w:ascii="Arial" w:hAnsi="Arial" w:cs="Arial"/>
        </w:rPr>
      </w:pPr>
      <w:bookmarkStart w:id="18" w:name="_Ref65517542"/>
      <w:bookmarkStart w:id="19" w:name="_Toc99993992"/>
      <w:bookmarkStart w:id="20" w:name="_Toc118132395"/>
      <w:bookmarkStart w:id="21" w:name="_Toc132729695"/>
      <w:r w:rsidRPr="00521F1F">
        <w:rPr>
          <w:rFonts w:ascii="Arial" w:hAnsi="Arial" w:cs="Arial"/>
        </w:rPr>
        <w:lastRenderedPageBreak/>
        <w:t>Gelangen Ihre Personendaten auch ins Ausland?</w:t>
      </w:r>
      <w:bookmarkEnd w:id="18"/>
      <w:bookmarkEnd w:id="19"/>
      <w:bookmarkEnd w:id="20"/>
      <w:bookmarkEnd w:id="21"/>
    </w:p>
    <w:p w14:paraId="1CF721AD" w14:textId="77777777" w:rsidR="00D77714" w:rsidRPr="00521F1F" w:rsidRDefault="00D77714" w:rsidP="00D77714">
      <w:pPr>
        <w:pStyle w:val="Normal0"/>
        <w:rPr>
          <w:rFonts w:ascii="Arial" w:hAnsi="Arial" w:cs="Arial"/>
        </w:rPr>
      </w:pPr>
      <w:r w:rsidRPr="00521F1F">
        <w:rPr>
          <w:rFonts w:ascii="Arial" w:hAnsi="Arial" w:cs="Arial"/>
        </w:rPr>
        <w:t xml:space="preserve">Wir bearbeiten und speichern Personendaten hauptsächlich in der Schweiz und im Europäischen Wirtschaftsraum (EWR), im Ausnahmefall – beispielsweise über Unterauftragsbearbeiter unserer Dienstleister – aber </w:t>
      </w:r>
      <w:proofErr w:type="gramStart"/>
      <w:r w:rsidRPr="00521F1F">
        <w:rPr>
          <w:rFonts w:ascii="Arial" w:hAnsi="Arial" w:cs="Arial"/>
        </w:rPr>
        <w:t>potentiell</w:t>
      </w:r>
      <w:proofErr w:type="gramEnd"/>
      <w:r w:rsidRPr="00521F1F">
        <w:rPr>
          <w:rFonts w:ascii="Arial" w:hAnsi="Arial" w:cs="Arial"/>
        </w:rPr>
        <w:t xml:space="preserve"> in jedem Land der Welt.</w:t>
      </w:r>
    </w:p>
    <w:p w14:paraId="4FD3ADBB" w14:textId="77777777" w:rsidR="00D77714" w:rsidRPr="00521F1F" w:rsidRDefault="00D77714" w:rsidP="00D77714">
      <w:pPr>
        <w:pStyle w:val="Normal0"/>
        <w:rPr>
          <w:rFonts w:ascii="Arial" w:hAnsi="Arial" w:cs="Arial"/>
        </w:rPr>
      </w:pPr>
      <w:r w:rsidRPr="00521F1F">
        <w:rPr>
          <w:rFonts w:ascii="Arial" w:hAnsi="Arial" w:cs="Arial"/>
        </w:rPr>
        <w:t xml:space="preserve">Befindet sich ein Empfänger in einem Land ohne angemessenen gesetzlichen Datenschutz, verpflichten wir den Empfänger vertraglich zur Einhaltung des anwendbaren Datenschutzes (dazu verwenden wir die revidierten Standardvertragsklauseln der Europäischen Kommission, </w:t>
      </w:r>
      <w:bookmarkStart w:id="22" w:name="_Hlk60745997"/>
      <w:r w:rsidRPr="00521F1F">
        <w:rPr>
          <w:rFonts w:ascii="Arial" w:hAnsi="Arial" w:cs="Arial"/>
        </w:rPr>
        <w:t xml:space="preserve">die hier: https://eur-lex.europa.eu/eli/dec_impl/2021/914/oj? </w:t>
      </w:r>
      <w:bookmarkEnd w:id="22"/>
      <w:r w:rsidRPr="00521F1F">
        <w:rPr>
          <w:rFonts w:ascii="Arial" w:hAnsi="Arial" w:cs="Arial"/>
        </w:rPr>
        <w:t>abrufbar sind), soweit er nicht bereits einem gesetzlich anerkannten Regelwerk zur Sicherstellung des Datenschutzes unterliegt und wir uns nicht auf eine Ausnahmebestimmung stützen können. Eine Ausnahme kann namentlich bei Rechtsverfahren im Ausland gelten, aber auch in Fällen überwiegender öffentlicher Interessen oder wenn eine Vertragsabwicklung eine solche Bekanntgabe erfordert, wenn Sie eingewilligt haben oder wenn es sich um von Ihnen allgemein zugänglich gemachte Daten handelt, deren Bearbeitung Sie nicht widersprochen haben.</w:t>
      </w:r>
    </w:p>
    <w:p w14:paraId="06BCCE81" w14:textId="77777777" w:rsidR="00D77714" w:rsidRPr="00521F1F" w:rsidRDefault="00D77714" w:rsidP="00D77714">
      <w:pPr>
        <w:pStyle w:val="berschrift6"/>
        <w:numPr>
          <w:ilvl w:val="0"/>
          <w:numId w:val="21"/>
        </w:numPr>
        <w:rPr>
          <w:rFonts w:ascii="Arial" w:hAnsi="Arial" w:cs="Arial"/>
        </w:rPr>
      </w:pPr>
      <w:bookmarkStart w:id="23" w:name="_Toc130288407"/>
      <w:bookmarkStart w:id="24" w:name="_Toc130289551"/>
      <w:bookmarkStart w:id="25" w:name="_Toc132729696"/>
      <w:r w:rsidRPr="00521F1F">
        <w:rPr>
          <w:rFonts w:ascii="Arial" w:hAnsi="Arial" w:cs="Arial"/>
        </w:rPr>
        <w:t>Wie lange bearbeiten wir Ihre Daten?</w:t>
      </w:r>
      <w:bookmarkEnd w:id="23"/>
      <w:bookmarkEnd w:id="24"/>
      <w:bookmarkEnd w:id="25"/>
    </w:p>
    <w:p w14:paraId="144AF01A" w14:textId="52125347" w:rsidR="00D77714" w:rsidRPr="00521F1F" w:rsidRDefault="00D77714" w:rsidP="00D77714">
      <w:pPr>
        <w:pStyle w:val="Normal0"/>
        <w:rPr>
          <w:rFonts w:ascii="Arial" w:hAnsi="Arial" w:cs="Arial"/>
        </w:rPr>
      </w:pPr>
      <w:bookmarkStart w:id="26" w:name="_Ref123139778"/>
      <w:r w:rsidRPr="00521F1F">
        <w:rPr>
          <w:rFonts w:ascii="Arial" w:hAnsi="Arial" w:cs="Arial"/>
        </w:rPr>
        <w:t>Wir bearbeiten Ihre Daten so lange, wie es unsere Bearbeitungszwecke, die gesetzlichen Aufbewahrungsfristen und unsere berechtigten Interessen der Bearbeitung zu Dokumentations- und Beweiszwecken verlangen oder eine Speicherung technisch bedingt ist (z.B. im Falle von Backups oder Dokumentenmanagementsystemen)</w:t>
      </w:r>
      <w:bookmarkStart w:id="27" w:name="OLE_LINK2"/>
      <w:r w:rsidRPr="00521F1F">
        <w:rPr>
          <w:rFonts w:ascii="Arial" w:hAnsi="Arial" w:cs="Arial"/>
        </w:rPr>
        <w:t xml:space="preserve">. </w:t>
      </w:r>
      <w:bookmarkEnd w:id="27"/>
      <w:r w:rsidRPr="00521F1F">
        <w:rPr>
          <w:rFonts w:ascii="Arial" w:hAnsi="Arial" w:cs="Arial"/>
        </w:rPr>
        <w:t>Stehen keine rechtlichen, vertraglichen Pflichten oder technische</w:t>
      </w:r>
      <w:r w:rsidR="6055C69B" w:rsidRPr="00521F1F">
        <w:rPr>
          <w:rFonts w:ascii="Arial" w:hAnsi="Arial" w:cs="Arial"/>
        </w:rPr>
        <w:t>n</w:t>
      </w:r>
      <w:r w:rsidRPr="00521F1F">
        <w:rPr>
          <w:rFonts w:ascii="Arial" w:hAnsi="Arial" w:cs="Arial"/>
        </w:rPr>
        <w:t xml:space="preserve"> Gründe entgegen, löschen oder anonymisieren wir Ihre Daten nach Ablauf der Speicher- oder Bearbeitungsdauer im Rahmen unserer üblichen Abläufe.</w:t>
      </w:r>
    </w:p>
    <w:p w14:paraId="19E9C2A1" w14:textId="77777777" w:rsidR="00D77714" w:rsidRPr="00521F1F" w:rsidRDefault="00D77714" w:rsidP="00D77714">
      <w:pPr>
        <w:pStyle w:val="berschrift6"/>
        <w:numPr>
          <w:ilvl w:val="0"/>
          <w:numId w:val="21"/>
        </w:numPr>
        <w:rPr>
          <w:rFonts w:ascii="Arial" w:hAnsi="Arial" w:cs="Arial"/>
        </w:rPr>
      </w:pPr>
      <w:bookmarkStart w:id="28" w:name="_Toc132729697"/>
      <w:r w:rsidRPr="00521F1F">
        <w:rPr>
          <w:rFonts w:ascii="Arial" w:hAnsi="Arial" w:cs="Arial"/>
        </w:rPr>
        <w:t>Welche Rechte haben Sie?</w:t>
      </w:r>
      <w:bookmarkEnd w:id="26"/>
      <w:bookmarkEnd w:id="28"/>
    </w:p>
    <w:p w14:paraId="37DC6245" w14:textId="77777777" w:rsidR="00D77714" w:rsidRPr="00521F1F" w:rsidRDefault="00D77714" w:rsidP="00D77714">
      <w:pPr>
        <w:pStyle w:val="Normal0"/>
        <w:rPr>
          <w:rFonts w:ascii="Arial" w:hAnsi="Arial" w:cs="Arial"/>
        </w:rPr>
      </w:pPr>
      <w:bookmarkStart w:id="29" w:name="_Ref123139893"/>
      <w:bookmarkStart w:id="30" w:name="_Toc130760398"/>
      <w:bookmarkStart w:id="31" w:name="_Toc123649403"/>
      <w:r w:rsidRPr="00521F1F">
        <w:rPr>
          <w:rFonts w:ascii="Arial" w:hAnsi="Arial" w:cs="Arial"/>
        </w:rPr>
        <w:t>Sie haben im Zusammenhang mit unserer Datenbearbeitung gewisse Rechte. Sie können nach anwendbarem Recht insbesondere Auskunft über die Bearbeitung Ihrer Personendaten verlangen, unrichtige Personendaten korrigieren lassen, die Löschung von Personendaten verlangen, Widerspruch gegen eine Datenbearbeitung erheben, die Herausgabe bestimmter Personendaten in einem gängigen elektronischen Format oder ihre Übertragung an andere Verantwortliche verlangen oder eine Einwilligung widerrufen, soweit unsere Bearbeitung auf Ihrer Einwilligung beruht.</w:t>
      </w:r>
    </w:p>
    <w:p w14:paraId="1CB2CB5C" w14:textId="77777777" w:rsidR="00D77714" w:rsidRPr="00521F1F" w:rsidRDefault="00D77714" w:rsidP="00D77714">
      <w:pPr>
        <w:rPr>
          <w:rFonts w:ascii="Arial" w:hAnsi="Arial" w:cs="Arial"/>
        </w:rPr>
      </w:pPr>
      <w:r w:rsidRPr="00521F1F">
        <w:rPr>
          <w:rFonts w:ascii="Arial" w:hAnsi="Arial" w:cs="Arial"/>
        </w:rPr>
        <w:t xml:space="preserve">Wenn Sie uns </w:t>
      </w:r>
      <w:proofErr w:type="gramStart"/>
      <w:r w:rsidRPr="00521F1F">
        <w:rPr>
          <w:rFonts w:ascii="Arial" w:hAnsi="Arial" w:cs="Arial"/>
        </w:rPr>
        <w:t>gegenüber Ihre Rechte</w:t>
      </w:r>
      <w:proofErr w:type="gramEnd"/>
      <w:r w:rsidRPr="00521F1F">
        <w:rPr>
          <w:rFonts w:ascii="Arial" w:hAnsi="Arial" w:cs="Arial"/>
        </w:rPr>
        <w:t xml:space="preserve"> ausüben wollen, wenden Sie sich an uns; unsere Kontaktangaben finden Sie in Ziff. </w:t>
      </w:r>
      <w:r w:rsidRPr="00521F1F">
        <w:rPr>
          <w:rFonts w:ascii="Arial" w:hAnsi="Arial" w:cs="Arial"/>
        </w:rPr>
        <w:fldChar w:fldCharType="begin"/>
      </w:r>
      <w:r w:rsidRPr="00521F1F">
        <w:rPr>
          <w:rFonts w:ascii="Arial" w:hAnsi="Arial" w:cs="Arial"/>
        </w:rPr>
        <w:instrText xml:space="preserve"> REF _Ref51669880 \r \h  \* MERGEFORMAT </w:instrText>
      </w:r>
      <w:r w:rsidRPr="00521F1F">
        <w:rPr>
          <w:rFonts w:ascii="Arial" w:hAnsi="Arial" w:cs="Arial"/>
        </w:rPr>
      </w:r>
      <w:r w:rsidRPr="00521F1F">
        <w:rPr>
          <w:rFonts w:ascii="Arial" w:hAnsi="Arial" w:cs="Arial"/>
        </w:rPr>
        <w:fldChar w:fldCharType="separate"/>
      </w:r>
      <w:r w:rsidRPr="00521F1F">
        <w:rPr>
          <w:rFonts w:ascii="Arial" w:hAnsi="Arial" w:cs="Arial"/>
        </w:rPr>
        <w:t>2</w:t>
      </w:r>
      <w:r w:rsidRPr="00521F1F">
        <w:rPr>
          <w:rFonts w:ascii="Arial" w:hAnsi="Arial" w:cs="Arial"/>
        </w:rPr>
        <w:fldChar w:fldCharType="end"/>
      </w:r>
      <w:r w:rsidRPr="00521F1F">
        <w:rPr>
          <w:rFonts w:ascii="Arial" w:hAnsi="Arial" w:cs="Arial"/>
        </w:rPr>
        <w:t xml:space="preserve">. Damit wir einen Missbrauch ausschliessen können, müssen wir Sie identifizieren (z.B. mit einer Ausweiskopie, falls nötig). </w:t>
      </w:r>
    </w:p>
    <w:p w14:paraId="1230372E" w14:textId="77777777" w:rsidR="00D77714" w:rsidRPr="00521F1F" w:rsidRDefault="00D77714" w:rsidP="00D77714">
      <w:pPr>
        <w:rPr>
          <w:rFonts w:ascii="Arial" w:hAnsi="Arial" w:cs="Arial"/>
        </w:rPr>
      </w:pPr>
      <w:bookmarkStart w:id="32" w:name="OLE_LINK18"/>
      <w:r w:rsidRPr="00521F1F">
        <w:rPr>
          <w:rFonts w:ascii="Arial" w:hAnsi="Arial" w:cs="Arial"/>
        </w:rPr>
        <w:t>Bitte beachten Sie, dass für diese Rechte Voraussetzungen, Ausnahmen oder Einschränkungen gelten (z.B. zum Schutz von Dritten oder von Geschäftsgeheimnissen). Wir behalten uns vor, Kopien aus datenschutzrechtlichen Gründen oder Gründen der Geheimhaltung zu schwärzen oder nur auszugsweise zu liefern.</w:t>
      </w:r>
    </w:p>
    <w:p w14:paraId="5EC1A05F" w14:textId="77777777" w:rsidR="00D77714" w:rsidRPr="00521F1F" w:rsidRDefault="00D77714" w:rsidP="00D77714">
      <w:pPr>
        <w:pStyle w:val="berschrift6"/>
        <w:numPr>
          <w:ilvl w:val="0"/>
          <w:numId w:val="21"/>
        </w:numPr>
        <w:rPr>
          <w:rFonts w:ascii="Arial" w:hAnsi="Arial" w:cs="Arial"/>
        </w:rPr>
      </w:pPr>
      <w:bookmarkStart w:id="33" w:name="_Toc132704533"/>
      <w:bookmarkStart w:id="34" w:name="_Toc132729698"/>
      <w:bookmarkEnd w:id="32"/>
      <w:r w:rsidRPr="00521F1F">
        <w:rPr>
          <w:rFonts w:ascii="Arial" w:hAnsi="Arial" w:cs="Arial"/>
        </w:rPr>
        <w:lastRenderedPageBreak/>
        <w:t>Wie bearbeiten wir Daten im Zusammenhang mit unserer Website und übrigen digitalen Diensten?</w:t>
      </w:r>
      <w:bookmarkEnd w:id="29"/>
      <w:bookmarkEnd w:id="30"/>
      <w:bookmarkEnd w:id="33"/>
      <w:bookmarkEnd w:id="34"/>
    </w:p>
    <w:p w14:paraId="45325359" w14:textId="77777777" w:rsidR="00D77714" w:rsidRPr="00521F1F" w:rsidRDefault="00D77714" w:rsidP="00D77714">
      <w:pPr>
        <w:pStyle w:val="Normal0"/>
        <w:rPr>
          <w:rStyle w:val="Hyperlink"/>
          <w:rFonts w:ascii="Arial" w:hAnsi="Arial" w:cs="Arial"/>
          <w:sz w:val="20"/>
        </w:rPr>
      </w:pPr>
      <w:r w:rsidRPr="00521F1F">
        <w:rPr>
          <w:rStyle w:val="Hyperlink"/>
          <w:rFonts w:ascii="Arial" w:hAnsi="Arial" w:cs="Arial"/>
          <w:sz w:val="20"/>
        </w:rPr>
        <w:t>Bei der Nutzung unserer Website (inkl. Newsletter und weitere digitale Angebote) fallen Daten an, die in Protokollen gespeichert werden (insbesondere technische Daten). Zudem können wir Cookies und ähnliche Techniken (z.B. Pixel-Tags oder Fingerprints) einsetzen, um Website-Besucher wiederzuerkennen, ihr Verhalten aufzuzeichnen und Präferenzen zu erkennen</w:t>
      </w:r>
      <w:r w:rsidRPr="00521F1F">
        <w:rPr>
          <w:rFonts w:ascii="Arial" w:hAnsi="Arial" w:cs="Arial"/>
          <w:lang w:eastAsia="de-CH"/>
        </w:rPr>
        <w:t xml:space="preserve">. </w:t>
      </w:r>
      <w:r w:rsidRPr="00521F1F">
        <w:rPr>
          <w:rStyle w:val="Hyperlink"/>
          <w:rFonts w:ascii="Arial" w:hAnsi="Arial" w:cs="Arial"/>
          <w:sz w:val="20"/>
        </w:rPr>
        <w:t xml:space="preserve">Ein Cookie ist eine kleine Datei, die zwischen dem Server und Ihrem System übermittelt wird und ermöglicht die Wiedererkennung eines bestimmten Geräts oder Browsers. </w:t>
      </w:r>
    </w:p>
    <w:p w14:paraId="36B45A52" w14:textId="77777777" w:rsidR="00D77714" w:rsidRPr="00521F1F" w:rsidRDefault="00D77714" w:rsidP="00D77714">
      <w:pPr>
        <w:pStyle w:val="Normal0"/>
        <w:rPr>
          <w:rStyle w:val="Hyperlink"/>
          <w:rFonts w:ascii="Arial" w:hAnsi="Arial" w:cs="Arial"/>
          <w:sz w:val="20"/>
        </w:rPr>
      </w:pPr>
      <w:r w:rsidRPr="00521F1F">
        <w:rPr>
          <w:rStyle w:val="Hyperlink"/>
          <w:rFonts w:ascii="Arial" w:hAnsi="Arial" w:cs="Arial"/>
          <w:sz w:val="20"/>
        </w:rPr>
        <w:t>Sie können Ihren Browser so einstellen, dass dieser Cookies automatisch ablehnt, akzeptiert oder löscht. Sie können auch Cookies im Einzelfall deaktivieren oder löschen. Wie Sie die Cookies in Ihrem Browser verwalten können, erfahren Sie im Hilfemenü Ihres Browsers.</w:t>
      </w:r>
    </w:p>
    <w:p w14:paraId="3FF9BF3A" w14:textId="77777777" w:rsidR="00D77714" w:rsidRPr="00521F1F" w:rsidRDefault="00D77714" w:rsidP="00D77714">
      <w:pPr>
        <w:pStyle w:val="Normal0"/>
        <w:rPr>
          <w:rStyle w:val="Hyperlink"/>
          <w:rFonts w:ascii="Arial" w:hAnsi="Arial" w:cs="Arial"/>
          <w:sz w:val="20"/>
        </w:rPr>
      </w:pPr>
      <w:r w:rsidRPr="00521F1F">
        <w:rPr>
          <w:rStyle w:val="Hyperlink"/>
          <w:rFonts w:ascii="Arial" w:hAnsi="Arial" w:cs="Arial"/>
          <w:sz w:val="20"/>
        </w:rPr>
        <w:t xml:space="preserve">Sowohl die von uns erhobenen technischen Daten als auch Cookies enthalten in der Regel keine Personendaten. </w:t>
      </w:r>
      <w:r w:rsidRPr="00521F1F">
        <w:rPr>
          <w:rStyle w:val="Hyperlink"/>
          <w:rFonts w:ascii="Arial" w:hAnsi="Arial" w:cs="Arial"/>
          <w:color w:val="00B050"/>
          <w:sz w:val="20"/>
        </w:rPr>
        <w:t>Allerdings können Personendaten, die wir oder von uns beauftragte Drittanbieter von Ihnen speichern (z.B., wenn Sie ein Benutzerkonto bei uns oder diesen Anbietern haben), mit den technischen Daten bzw. mit den in Cookies gespeicherten und aus ihnen gewonnenen Informationen verknüpft werden und damit möglicherweise mit Ihrer Person.</w:t>
      </w:r>
    </w:p>
    <w:p w14:paraId="6B29D9D4" w14:textId="77777777" w:rsidR="00D77714" w:rsidRPr="00521F1F" w:rsidRDefault="00D77714" w:rsidP="00D77714">
      <w:pPr>
        <w:pStyle w:val="Normal0"/>
        <w:rPr>
          <w:rStyle w:val="Hyperlink"/>
          <w:rFonts w:ascii="Arial" w:hAnsi="Arial" w:cs="Arial"/>
          <w:color w:val="00B050"/>
          <w:sz w:val="20"/>
        </w:rPr>
      </w:pPr>
      <w:r w:rsidRPr="00521F1F">
        <w:rPr>
          <w:rStyle w:val="Hyperlink"/>
          <w:rFonts w:ascii="Arial" w:hAnsi="Arial" w:cs="Arial"/>
          <w:color w:val="00B050"/>
          <w:sz w:val="20"/>
        </w:rPr>
        <w:t xml:space="preserve">Wir nutzen auch </w:t>
      </w:r>
      <w:proofErr w:type="spellStart"/>
      <w:r w:rsidRPr="00521F1F">
        <w:rPr>
          <w:rStyle w:val="Hyperlink"/>
          <w:rFonts w:ascii="Arial" w:hAnsi="Arial" w:cs="Arial"/>
          <w:color w:val="00B050"/>
          <w:sz w:val="20"/>
        </w:rPr>
        <w:t>Social</w:t>
      </w:r>
      <w:proofErr w:type="spellEnd"/>
      <w:r w:rsidRPr="00521F1F">
        <w:rPr>
          <w:rStyle w:val="Hyperlink"/>
          <w:rFonts w:ascii="Arial" w:hAnsi="Arial" w:cs="Arial"/>
          <w:color w:val="00B050"/>
          <w:sz w:val="20"/>
        </w:rPr>
        <w:t xml:space="preserve"> Media-Plug-Ins, das sind kleine Softwarebausteine, die eine Verbindung zwischen Ihrem Besuch auf unserer Website und einem Drittanbieter herstellen. Das </w:t>
      </w:r>
      <w:proofErr w:type="spellStart"/>
      <w:r w:rsidRPr="00521F1F">
        <w:rPr>
          <w:rStyle w:val="Hyperlink"/>
          <w:rFonts w:ascii="Arial" w:hAnsi="Arial" w:cs="Arial"/>
          <w:color w:val="00B050"/>
          <w:sz w:val="20"/>
        </w:rPr>
        <w:t>Social</w:t>
      </w:r>
      <w:proofErr w:type="spellEnd"/>
      <w:r w:rsidRPr="00521F1F">
        <w:rPr>
          <w:rStyle w:val="Hyperlink"/>
          <w:rFonts w:ascii="Arial" w:hAnsi="Arial" w:cs="Arial"/>
          <w:color w:val="00B050"/>
          <w:sz w:val="20"/>
        </w:rPr>
        <w:t xml:space="preserve"> Media-Plug-in teilt dem Drittanbieter mit, dass Sie unsere Website besucht haben, und kann dem Drittanbieter Cookies übermitteln, die dieser zuvor auf Ihrem Webbrowser platziert hat. Weitere Informationen darüber, wie diese Drittanbieter Ihre über ihre </w:t>
      </w:r>
      <w:proofErr w:type="spellStart"/>
      <w:r w:rsidRPr="00521F1F">
        <w:rPr>
          <w:rStyle w:val="Hyperlink"/>
          <w:rFonts w:ascii="Arial" w:hAnsi="Arial" w:cs="Arial"/>
          <w:color w:val="00B050"/>
          <w:sz w:val="20"/>
        </w:rPr>
        <w:t>Social</w:t>
      </w:r>
      <w:proofErr w:type="spellEnd"/>
      <w:r w:rsidRPr="00521F1F">
        <w:rPr>
          <w:rStyle w:val="Hyperlink"/>
          <w:rFonts w:ascii="Arial" w:hAnsi="Arial" w:cs="Arial"/>
          <w:color w:val="00B050"/>
          <w:sz w:val="20"/>
        </w:rPr>
        <w:t xml:space="preserve"> Media-Plug-ins gesammelten Personendaten verwenden, finden Sie in ihren jeweiligen Datenschutzhinweisen.</w:t>
      </w:r>
    </w:p>
    <w:p w14:paraId="3F9677FA" w14:textId="77777777" w:rsidR="00D77714" w:rsidRPr="00521F1F" w:rsidRDefault="00D77714" w:rsidP="00D77714">
      <w:pPr>
        <w:pStyle w:val="Normal0"/>
        <w:rPr>
          <w:rStyle w:val="Hyperlink"/>
          <w:rFonts w:ascii="Arial" w:hAnsi="Arial" w:cs="Arial"/>
          <w:sz w:val="20"/>
        </w:rPr>
      </w:pPr>
      <w:r w:rsidRPr="00521F1F">
        <w:rPr>
          <w:rFonts w:ascii="Arial" w:hAnsi="Arial" w:cs="Arial"/>
          <w:lang w:eastAsia="de-CH"/>
        </w:rPr>
        <w:t xml:space="preserve">Daneben </w:t>
      </w:r>
      <w:r w:rsidRPr="00521F1F">
        <w:rPr>
          <w:rStyle w:val="Hyperlink"/>
          <w:rFonts w:ascii="Arial" w:hAnsi="Arial" w:cs="Arial"/>
          <w:sz w:val="20"/>
        </w:rPr>
        <w:t xml:space="preserve">nutzen wir eigene Tools sowie Dienste von Drittanbietern (welche ihrerseits Cookies einsetzen können) auf unserer Website, insbesondere um die Funktionalität oder den Inhalt unserer Website zu verbessern (z.B. Integration von Videos oder Karten), Statistiken zu erstellen </w:t>
      </w:r>
      <w:r w:rsidRPr="00521F1F">
        <w:rPr>
          <w:rStyle w:val="Hyperlink"/>
          <w:rFonts w:ascii="Arial" w:hAnsi="Arial" w:cs="Arial"/>
          <w:color w:val="00B050"/>
          <w:sz w:val="20"/>
        </w:rPr>
        <w:t>sowie Werbung zu schalten</w:t>
      </w:r>
      <w:r w:rsidRPr="00521F1F">
        <w:rPr>
          <w:rStyle w:val="Hyperlink"/>
          <w:rFonts w:ascii="Arial" w:hAnsi="Arial" w:cs="Arial"/>
          <w:sz w:val="20"/>
        </w:rPr>
        <w:t>.</w:t>
      </w:r>
    </w:p>
    <w:p w14:paraId="0A858345" w14:textId="77777777" w:rsidR="00D77714" w:rsidRPr="00521F1F" w:rsidRDefault="00D77714" w:rsidP="00D77714">
      <w:pPr>
        <w:pStyle w:val="Normal0"/>
        <w:rPr>
          <w:rFonts w:ascii="Arial" w:hAnsi="Arial" w:cs="Arial"/>
          <w:color w:val="00B050"/>
        </w:rPr>
      </w:pPr>
      <w:r w:rsidRPr="00521F1F">
        <w:rPr>
          <w:rFonts w:ascii="Arial" w:hAnsi="Arial" w:cs="Arial"/>
          <w:color w:val="00B050"/>
        </w:rPr>
        <w:t>Derzeit verwenden wir Angebote der folgenden Dienstleister und Werbe-Vertragspartner:</w:t>
      </w:r>
    </w:p>
    <w:p w14:paraId="7213A5CF" w14:textId="77777777" w:rsidR="00D77714" w:rsidRPr="00521F1F" w:rsidRDefault="00D77714" w:rsidP="00D77714">
      <w:pPr>
        <w:pStyle w:val="Punktiert0"/>
        <w:jc w:val="left"/>
        <w:rPr>
          <w:rFonts w:ascii="Arial" w:hAnsi="Arial" w:cs="Arial"/>
        </w:rPr>
      </w:pPr>
      <w:r w:rsidRPr="00521F1F">
        <w:rPr>
          <w:rFonts w:ascii="Arial" w:hAnsi="Arial" w:cs="Arial"/>
          <w:b/>
          <w:color w:val="00B050"/>
        </w:rPr>
        <w:t>Google Analytics</w:t>
      </w:r>
      <w:r w:rsidRPr="00521F1F">
        <w:rPr>
          <w:rFonts w:ascii="Arial" w:hAnsi="Arial" w:cs="Arial"/>
          <w:b/>
          <w:color w:val="00B050"/>
        </w:rPr>
        <w:br/>
      </w:r>
      <w:r w:rsidRPr="00521F1F">
        <w:rPr>
          <w:rFonts w:ascii="Arial" w:hAnsi="Arial" w:cs="Arial"/>
          <w:color w:val="00B050"/>
        </w:rPr>
        <w:t xml:space="preserve">Anbieter: Google </w:t>
      </w:r>
      <w:proofErr w:type="spellStart"/>
      <w:r w:rsidRPr="00521F1F">
        <w:rPr>
          <w:rFonts w:ascii="Arial" w:hAnsi="Arial" w:cs="Arial"/>
          <w:color w:val="00B050"/>
        </w:rPr>
        <w:t>Ireland</w:t>
      </w:r>
      <w:proofErr w:type="spellEnd"/>
      <w:r w:rsidRPr="00521F1F">
        <w:rPr>
          <w:rFonts w:ascii="Arial" w:hAnsi="Arial" w:cs="Arial"/>
          <w:color w:val="00B050"/>
        </w:rPr>
        <w:t xml:space="preserve"> Limited</w:t>
      </w:r>
      <w:r w:rsidRPr="00521F1F">
        <w:rPr>
          <w:rFonts w:ascii="Arial" w:hAnsi="Arial" w:cs="Arial"/>
          <w:b/>
          <w:color w:val="00B050"/>
        </w:rPr>
        <w:br/>
      </w:r>
      <w:r w:rsidRPr="00521F1F">
        <w:rPr>
          <w:rFonts w:ascii="Arial" w:hAnsi="Arial" w:cs="Arial"/>
          <w:color w:val="00B050"/>
        </w:rPr>
        <w:t>Datenschutzhinweise: https://support.google.com/analytics/answer/6004245</w:t>
      </w:r>
      <w:r w:rsidRPr="00521F1F">
        <w:rPr>
          <w:rFonts w:ascii="Arial" w:hAnsi="Arial" w:cs="Arial"/>
          <w:color w:val="00B050"/>
        </w:rPr>
        <w:br/>
        <w:t xml:space="preserve">Informationen für Google-Konten: </w:t>
      </w:r>
      <w:hyperlink r:id="rId12" w:history="1">
        <w:r w:rsidRPr="00521F1F">
          <w:rPr>
            <w:rStyle w:val="Hyperlink"/>
            <w:rFonts w:ascii="Arial" w:hAnsi="Arial" w:cs="Arial"/>
            <w:color w:val="00B050"/>
          </w:rPr>
          <w:t>https://policies.google.com/technologies/partner-sites?hl=de</w:t>
        </w:r>
      </w:hyperlink>
    </w:p>
    <w:p w14:paraId="2DCE1958" w14:textId="7DAD8C7E" w:rsidR="00D77714" w:rsidRPr="00521F1F" w:rsidRDefault="00D77714" w:rsidP="00D77714">
      <w:pPr>
        <w:pStyle w:val="Normal0"/>
        <w:rPr>
          <w:rStyle w:val="Hyperlink"/>
          <w:rFonts w:ascii="Arial" w:hAnsi="Arial" w:cs="Arial"/>
        </w:rPr>
      </w:pPr>
      <w:r w:rsidRPr="00521F1F">
        <w:rPr>
          <w:rFonts w:ascii="Arial" w:hAnsi="Arial" w:cs="Arial"/>
        </w:rPr>
        <w:t>Einige der von uns eingesetzten Drittanbieter befinden sich möglicherweise au</w:t>
      </w:r>
      <w:r w:rsidR="07DCB528" w:rsidRPr="00521F1F">
        <w:rPr>
          <w:rFonts w:ascii="Arial" w:hAnsi="Arial" w:cs="Arial"/>
        </w:rPr>
        <w:t>ss</w:t>
      </w:r>
      <w:r w:rsidRPr="00521F1F">
        <w:rPr>
          <w:rFonts w:ascii="Arial" w:hAnsi="Arial" w:cs="Arial"/>
        </w:rPr>
        <w:t>erhalb de</w:t>
      </w:r>
      <w:r w:rsidR="736AD7E7" w:rsidRPr="00521F1F">
        <w:rPr>
          <w:rFonts w:ascii="Arial" w:hAnsi="Arial" w:cs="Arial"/>
        </w:rPr>
        <w:t>r</w:t>
      </w:r>
      <w:r w:rsidRPr="00521F1F">
        <w:rPr>
          <w:rFonts w:ascii="Arial" w:hAnsi="Arial" w:cs="Arial"/>
        </w:rPr>
        <w:t xml:space="preserve"> Schweiz. Informationen zur Datenbekanntgabe ins Ausland finden Sie unter Ziff. </w:t>
      </w:r>
      <w:r w:rsidRPr="00521F1F">
        <w:rPr>
          <w:rFonts w:ascii="Arial" w:hAnsi="Arial" w:cs="Arial"/>
        </w:rPr>
        <w:fldChar w:fldCharType="begin"/>
      </w:r>
      <w:r w:rsidRPr="00521F1F">
        <w:rPr>
          <w:rFonts w:ascii="Arial" w:hAnsi="Arial" w:cs="Arial"/>
        </w:rPr>
        <w:instrText xml:space="preserve"> REF _Ref65517542 \r \h  \* MERGEFORMAT </w:instrText>
      </w:r>
      <w:r w:rsidRPr="00521F1F">
        <w:rPr>
          <w:rFonts w:ascii="Arial" w:hAnsi="Arial" w:cs="Arial"/>
        </w:rPr>
      </w:r>
      <w:r w:rsidRPr="00521F1F">
        <w:rPr>
          <w:rFonts w:ascii="Arial" w:hAnsi="Arial" w:cs="Arial"/>
        </w:rPr>
        <w:fldChar w:fldCharType="separate"/>
      </w:r>
      <w:r w:rsidRPr="00521F1F">
        <w:rPr>
          <w:rFonts w:ascii="Arial" w:hAnsi="Arial" w:cs="Arial"/>
        </w:rPr>
        <w:t>7</w:t>
      </w:r>
      <w:r w:rsidRPr="00521F1F">
        <w:rPr>
          <w:rFonts w:ascii="Arial" w:hAnsi="Arial" w:cs="Arial"/>
        </w:rPr>
        <w:fldChar w:fldCharType="end"/>
      </w:r>
      <w:r w:rsidRPr="00521F1F">
        <w:rPr>
          <w:rFonts w:ascii="Arial" w:hAnsi="Arial" w:cs="Arial"/>
        </w:rPr>
        <w:t>.</w:t>
      </w:r>
    </w:p>
    <w:p w14:paraId="56AF1704" w14:textId="77777777" w:rsidR="00D77714" w:rsidRPr="00521F1F" w:rsidRDefault="00D77714" w:rsidP="00D77714">
      <w:pPr>
        <w:pStyle w:val="berschrift6"/>
        <w:numPr>
          <w:ilvl w:val="0"/>
          <w:numId w:val="21"/>
        </w:numPr>
        <w:rPr>
          <w:rFonts w:ascii="Arial" w:hAnsi="Arial" w:cs="Arial"/>
          <w:color w:val="00B050"/>
        </w:rPr>
      </w:pPr>
      <w:bookmarkStart w:id="35" w:name="_Toc130288414"/>
      <w:bookmarkStart w:id="36" w:name="_Toc130289558"/>
      <w:bookmarkStart w:id="37" w:name="_Toc130291085"/>
      <w:bookmarkStart w:id="38" w:name="_Toc130296874"/>
      <w:bookmarkStart w:id="39" w:name="_Toc130296949"/>
      <w:bookmarkStart w:id="40" w:name="_Toc130297071"/>
      <w:bookmarkStart w:id="41" w:name="_Toc130298345"/>
      <w:bookmarkStart w:id="42" w:name="_Toc130760399"/>
      <w:bookmarkStart w:id="43" w:name="_Toc132729699"/>
      <w:r w:rsidRPr="00521F1F">
        <w:rPr>
          <w:rFonts w:ascii="Arial" w:hAnsi="Arial" w:cs="Arial"/>
          <w:color w:val="00B050"/>
        </w:rPr>
        <w:t>Wie bearbeiten wir auf unseren Seiten in sozialen Netzwerken?</w:t>
      </w:r>
      <w:bookmarkEnd w:id="35"/>
      <w:bookmarkEnd w:id="36"/>
      <w:bookmarkEnd w:id="37"/>
      <w:bookmarkEnd w:id="38"/>
      <w:bookmarkEnd w:id="39"/>
      <w:bookmarkEnd w:id="40"/>
      <w:bookmarkEnd w:id="41"/>
      <w:bookmarkEnd w:id="42"/>
      <w:bookmarkEnd w:id="43"/>
    </w:p>
    <w:p w14:paraId="1612CA53" w14:textId="05F3B3A4" w:rsidR="00D77714" w:rsidRPr="00521F1F" w:rsidRDefault="00D77714" w:rsidP="00D77714">
      <w:pPr>
        <w:rPr>
          <w:rStyle w:val="Hyperlink"/>
          <w:rFonts w:ascii="Arial" w:hAnsi="Arial" w:cs="Arial"/>
          <w:color w:val="00B050"/>
          <w:sz w:val="20"/>
        </w:rPr>
      </w:pPr>
      <w:r w:rsidRPr="00521F1F">
        <w:rPr>
          <w:rFonts w:ascii="Arial" w:hAnsi="Arial" w:cs="Arial"/>
          <w:color w:val="00B050"/>
        </w:rPr>
        <w:t>Wir können auf sozialen Netzwerken und anderen von Dritten betriebenen Plattformen Seiten und sonstige Online-Präsenzen betreiben und in diesem Zusammenhang Daten über Sie bearbeiten. Dabei erhalten wir Daten von Ihnen (</w:t>
      </w:r>
      <w:proofErr w:type="gramStart"/>
      <w:r w:rsidRPr="00521F1F">
        <w:rPr>
          <w:rFonts w:ascii="Arial" w:hAnsi="Arial" w:cs="Arial"/>
          <w:color w:val="00B050"/>
        </w:rPr>
        <w:t>z.B.</w:t>
      </w:r>
      <w:proofErr w:type="gramEnd"/>
      <w:r w:rsidRPr="00521F1F">
        <w:rPr>
          <w:rFonts w:ascii="Arial" w:hAnsi="Arial" w:cs="Arial"/>
          <w:color w:val="00B050"/>
        </w:rPr>
        <w:t xml:space="preserve"> wenn Sie mit uns kommunizieren oder unsere Inhalte kommentieren) und von den Plattformen (z.B. Statistiken). </w:t>
      </w:r>
      <w:r w:rsidRPr="00521F1F">
        <w:rPr>
          <w:rStyle w:val="Hyperlink"/>
          <w:rFonts w:ascii="Arial" w:hAnsi="Arial" w:cs="Arial"/>
          <w:color w:val="00B050"/>
          <w:sz w:val="20"/>
        </w:rPr>
        <w:t xml:space="preserve">Die Anbieter der Plattformen können Ihre Nutzung analysieren und diese Daten zusammen mit anderen Daten, die ihnen über Sie vorliegen, bearbeiten. </w:t>
      </w:r>
      <w:r w:rsidRPr="00521F1F">
        <w:rPr>
          <w:rStyle w:val="Hyperlink"/>
          <w:rFonts w:ascii="Arial" w:hAnsi="Arial" w:cs="Arial"/>
          <w:color w:val="00B050"/>
          <w:kern w:val="12"/>
          <w:sz w:val="20"/>
        </w:rPr>
        <w:t xml:space="preserve">Sie bearbeiten diese Daten auch für ihre eigenen Zwecke (z.B. Marketing- und Marktforschungszwecke </w:t>
      </w:r>
      <w:r w:rsidRPr="00521F1F">
        <w:rPr>
          <w:rStyle w:val="Hyperlink"/>
          <w:rFonts w:ascii="Arial" w:hAnsi="Arial" w:cs="Arial"/>
          <w:color w:val="00B050"/>
          <w:kern w:val="12"/>
          <w:sz w:val="20"/>
        </w:rPr>
        <w:lastRenderedPageBreak/>
        <w:t xml:space="preserve">oder zur Verwaltung ihrer Plattformen), und handeln zu diesem Zweck als eigene Verantwortliche. Weitere Informationen zur Bearbeitung durch die Plattformbetreiber entnehmen Sie bitte den Datenschutzhinweisen der jeweiligen Plattformen. </w:t>
      </w:r>
    </w:p>
    <w:p w14:paraId="69E88BC5" w14:textId="77777777" w:rsidR="00D77714" w:rsidRPr="00521F1F" w:rsidRDefault="00D77714" w:rsidP="00D77714">
      <w:pPr>
        <w:rPr>
          <w:rStyle w:val="Hyperlink"/>
          <w:rFonts w:ascii="Arial" w:hAnsi="Arial" w:cs="Arial"/>
          <w:color w:val="00B050"/>
          <w:kern w:val="12"/>
          <w:sz w:val="20"/>
        </w:rPr>
      </w:pPr>
      <w:r w:rsidRPr="00521F1F">
        <w:rPr>
          <w:rStyle w:val="Hyperlink"/>
          <w:rFonts w:ascii="Arial" w:hAnsi="Arial" w:cs="Arial"/>
          <w:color w:val="00B050"/>
          <w:kern w:val="12"/>
          <w:sz w:val="20"/>
        </w:rPr>
        <w:t>Wir nutzen derzeit die folgenden Plattformen:</w:t>
      </w:r>
    </w:p>
    <w:p w14:paraId="478F3C97" w14:textId="034CC545" w:rsidR="00095103" w:rsidRPr="00095103" w:rsidRDefault="00D77714" w:rsidP="00D77714">
      <w:pPr>
        <w:pStyle w:val="Punktiert0"/>
        <w:jc w:val="left"/>
        <w:rPr>
          <w:rFonts w:ascii="Arial" w:hAnsi="Arial" w:cs="Arial"/>
          <w:color w:val="00B050"/>
          <w:lang w:val="en-US"/>
        </w:rPr>
      </w:pPr>
      <w:r w:rsidRPr="00095103">
        <w:rPr>
          <w:rFonts w:ascii="Arial" w:hAnsi="Arial" w:cs="Arial"/>
          <w:b/>
          <w:color w:val="00B050"/>
          <w:lang w:val="en-US"/>
        </w:rPr>
        <w:t>Facebook:</w:t>
      </w:r>
      <w:r w:rsidRPr="00095103">
        <w:rPr>
          <w:rFonts w:ascii="Arial" w:hAnsi="Arial" w:cs="Arial"/>
          <w:color w:val="00B050"/>
          <w:lang w:val="en-US"/>
        </w:rPr>
        <w:t xml:space="preserve"> </w:t>
      </w:r>
      <w:r w:rsidR="00E77703" w:rsidRPr="00E77703">
        <w:rPr>
          <w:rFonts w:ascii="Arial" w:hAnsi="Arial" w:cs="Arial"/>
          <w:color w:val="00B050"/>
          <w:lang w:val="en-US"/>
        </w:rPr>
        <w:t>https://www.facebook.com/KinderkrippeZwargehuus/</w:t>
      </w:r>
    </w:p>
    <w:p w14:paraId="1946F88F" w14:textId="54973313" w:rsidR="00D77714" w:rsidRPr="00521F1F" w:rsidRDefault="00D77714" w:rsidP="00D77714">
      <w:pPr>
        <w:pStyle w:val="Punktiert0"/>
        <w:jc w:val="left"/>
        <w:rPr>
          <w:rFonts w:ascii="Arial" w:hAnsi="Arial" w:cs="Arial"/>
          <w:color w:val="00B050"/>
        </w:rPr>
      </w:pPr>
      <w:r w:rsidRPr="00521F1F">
        <w:rPr>
          <w:rFonts w:ascii="Arial" w:hAnsi="Arial" w:cs="Arial"/>
          <w:color w:val="00B050"/>
        </w:rPr>
        <w:t xml:space="preserve">Anbieter: </w:t>
      </w:r>
      <w:proofErr w:type="spellStart"/>
      <w:r w:rsidRPr="00521F1F">
        <w:rPr>
          <w:rFonts w:ascii="Arial" w:hAnsi="Arial" w:cs="Arial"/>
          <w:color w:val="00B050"/>
        </w:rPr>
        <w:t>Meta</w:t>
      </w:r>
      <w:proofErr w:type="spellEnd"/>
      <w:r w:rsidRPr="00521F1F">
        <w:rPr>
          <w:rFonts w:ascii="Arial" w:hAnsi="Arial" w:cs="Arial"/>
          <w:color w:val="00B050"/>
        </w:rPr>
        <w:t xml:space="preserve"> </w:t>
      </w:r>
      <w:proofErr w:type="spellStart"/>
      <w:r w:rsidRPr="00521F1F">
        <w:rPr>
          <w:rFonts w:ascii="Arial" w:hAnsi="Arial" w:cs="Arial"/>
          <w:color w:val="00B050"/>
        </w:rPr>
        <w:t>Platforms</w:t>
      </w:r>
      <w:proofErr w:type="spellEnd"/>
      <w:r w:rsidRPr="00521F1F">
        <w:rPr>
          <w:rFonts w:ascii="Arial" w:hAnsi="Arial" w:cs="Arial"/>
          <w:color w:val="00B050"/>
        </w:rPr>
        <w:t xml:space="preserve"> </w:t>
      </w:r>
      <w:proofErr w:type="spellStart"/>
      <w:r w:rsidRPr="00521F1F">
        <w:rPr>
          <w:rFonts w:ascii="Arial" w:hAnsi="Arial" w:cs="Arial"/>
          <w:color w:val="00B050"/>
        </w:rPr>
        <w:t>Ireland</w:t>
      </w:r>
      <w:proofErr w:type="spellEnd"/>
      <w:r w:rsidRPr="00521F1F">
        <w:rPr>
          <w:rFonts w:ascii="Arial" w:hAnsi="Arial" w:cs="Arial"/>
          <w:color w:val="00B050"/>
        </w:rPr>
        <w:t xml:space="preserve"> Limited</w:t>
      </w:r>
      <w:r w:rsidRPr="00521F1F">
        <w:rPr>
          <w:rFonts w:ascii="Arial" w:hAnsi="Arial" w:cs="Arial"/>
          <w:color w:val="00B050"/>
        </w:rPr>
        <w:br/>
        <w:t>Datenschutzhinweise: www.facebook.com/privacy/policy</w:t>
      </w:r>
    </w:p>
    <w:p w14:paraId="52BA4051" w14:textId="2E21E078" w:rsidR="00D77714" w:rsidRPr="00521F1F" w:rsidRDefault="00D77714" w:rsidP="00D77714">
      <w:pPr>
        <w:pStyle w:val="Punktiert0"/>
        <w:jc w:val="left"/>
        <w:rPr>
          <w:rFonts w:ascii="Arial" w:hAnsi="Arial" w:cs="Arial"/>
          <w:color w:val="00B050"/>
        </w:rPr>
      </w:pPr>
      <w:r w:rsidRPr="00521F1F">
        <w:rPr>
          <w:rFonts w:ascii="Arial" w:hAnsi="Arial" w:cs="Arial"/>
          <w:b/>
          <w:bCs/>
          <w:color w:val="00B050"/>
        </w:rPr>
        <w:t>Instagram:</w:t>
      </w:r>
      <w:r w:rsidRPr="00521F1F">
        <w:rPr>
          <w:rFonts w:ascii="Arial" w:hAnsi="Arial" w:cs="Arial"/>
          <w:color w:val="00B050"/>
        </w:rPr>
        <w:t xml:space="preserve"> www.instagram.com</w:t>
      </w:r>
      <w:r w:rsidR="00095103">
        <w:rPr>
          <w:rFonts w:ascii="Arial" w:hAnsi="Arial" w:cs="Arial"/>
          <w:color w:val="00B050"/>
        </w:rPr>
        <w:t>/kita_zwaergehuus.ch</w:t>
      </w:r>
      <w:r w:rsidR="00095103" w:rsidRPr="00521F1F">
        <w:rPr>
          <w:rFonts w:ascii="Arial" w:hAnsi="Arial" w:cs="Arial"/>
          <w:color w:val="00B050"/>
        </w:rPr>
        <w:t xml:space="preserve"> </w:t>
      </w:r>
      <w:r w:rsidRPr="00521F1F">
        <w:rPr>
          <w:rFonts w:ascii="Arial" w:hAnsi="Arial" w:cs="Arial"/>
          <w:color w:val="00B050"/>
        </w:rPr>
        <w:br/>
        <w:t xml:space="preserve">Anbieter: </w:t>
      </w:r>
      <w:proofErr w:type="spellStart"/>
      <w:r w:rsidRPr="00521F1F">
        <w:rPr>
          <w:rFonts w:ascii="Arial" w:hAnsi="Arial" w:cs="Arial"/>
          <w:color w:val="00B050"/>
        </w:rPr>
        <w:t>Meta</w:t>
      </w:r>
      <w:proofErr w:type="spellEnd"/>
      <w:r w:rsidRPr="00521F1F">
        <w:rPr>
          <w:rFonts w:ascii="Arial" w:hAnsi="Arial" w:cs="Arial"/>
          <w:color w:val="00B050"/>
        </w:rPr>
        <w:t xml:space="preserve"> </w:t>
      </w:r>
      <w:proofErr w:type="spellStart"/>
      <w:r w:rsidRPr="00521F1F">
        <w:rPr>
          <w:rFonts w:ascii="Arial" w:hAnsi="Arial" w:cs="Arial"/>
          <w:color w:val="00B050"/>
        </w:rPr>
        <w:t>Platforms</w:t>
      </w:r>
      <w:proofErr w:type="spellEnd"/>
      <w:r w:rsidRPr="00521F1F">
        <w:rPr>
          <w:rFonts w:ascii="Arial" w:hAnsi="Arial" w:cs="Arial"/>
          <w:color w:val="00B050"/>
        </w:rPr>
        <w:t xml:space="preserve"> </w:t>
      </w:r>
      <w:proofErr w:type="spellStart"/>
      <w:r w:rsidRPr="00521F1F">
        <w:rPr>
          <w:rFonts w:ascii="Arial" w:hAnsi="Arial" w:cs="Arial"/>
          <w:color w:val="00B050"/>
        </w:rPr>
        <w:t>Ireland</w:t>
      </w:r>
      <w:proofErr w:type="spellEnd"/>
      <w:r w:rsidRPr="00521F1F">
        <w:rPr>
          <w:rFonts w:ascii="Arial" w:hAnsi="Arial" w:cs="Arial"/>
          <w:color w:val="00B050"/>
        </w:rPr>
        <w:t xml:space="preserve"> Limited</w:t>
      </w:r>
      <w:r w:rsidRPr="00521F1F">
        <w:rPr>
          <w:rFonts w:ascii="Arial" w:hAnsi="Arial" w:cs="Arial"/>
          <w:color w:val="00B050"/>
        </w:rPr>
        <w:br/>
        <w:t xml:space="preserve">Datenschutzhinweise: </w:t>
      </w:r>
      <w:hyperlink r:id="rId13" w:history="1">
        <w:r w:rsidRPr="00521F1F">
          <w:rPr>
            <w:rStyle w:val="Hyperlink"/>
            <w:rFonts w:ascii="Arial" w:hAnsi="Arial" w:cs="Arial"/>
            <w:color w:val="00B050"/>
          </w:rPr>
          <w:t>https://privacycenter.instagram.com/policy</w:t>
        </w:r>
      </w:hyperlink>
    </w:p>
    <w:p w14:paraId="61122A65" w14:textId="60274224" w:rsidR="00D77714" w:rsidRPr="00521F1F" w:rsidRDefault="00D77714" w:rsidP="00D77714">
      <w:pPr>
        <w:pStyle w:val="Normal0"/>
        <w:rPr>
          <w:rFonts w:ascii="Arial" w:hAnsi="Arial" w:cs="Arial"/>
          <w:color w:val="00B050"/>
          <w:kern w:val="12"/>
        </w:rPr>
      </w:pPr>
      <w:r w:rsidRPr="00521F1F">
        <w:rPr>
          <w:rStyle w:val="Hyperlink"/>
          <w:rFonts w:ascii="Arial" w:hAnsi="Arial" w:cs="Arial"/>
          <w:color w:val="00B050"/>
          <w:kern w:val="12"/>
          <w:sz w:val="20"/>
        </w:rPr>
        <w:t>Wir sind berechtigt, aber nicht verpflichtet, Inhalte vor oder nach ihrer Veröffentlichung auf unseren Online-Präsenzen zu überprüfen, Inhalte ohne Ankündigung zu löschen und sie gegebenenfalls dem Anbieter der betreffenden Plattform zu melden.</w:t>
      </w:r>
    </w:p>
    <w:p w14:paraId="10F15563" w14:textId="77777777" w:rsidR="00D77714" w:rsidRPr="00521F1F" w:rsidRDefault="00D77714" w:rsidP="00D77714">
      <w:pPr>
        <w:pStyle w:val="berschrift6"/>
        <w:numPr>
          <w:ilvl w:val="0"/>
          <w:numId w:val="21"/>
        </w:numPr>
        <w:rPr>
          <w:rFonts w:ascii="Arial" w:hAnsi="Arial" w:cs="Arial"/>
        </w:rPr>
      </w:pPr>
      <w:bookmarkStart w:id="44" w:name="_Toc132729700"/>
      <w:r w:rsidRPr="00521F1F">
        <w:rPr>
          <w:rFonts w:ascii="Arial" w:hAnsi="Arial" w:cs="Arial"/>
        </w:rPr>
        <w:t>Kann diese Datenschutzerklärung geändert werden?</w:t>
      </w:r>
      <w:bookmarkEnd w:id="31"/>
      <w:bookmarkEnd w:id="44"/>
    </w:p>
    <w:p w14:paraId="156571A3" w14:textId="77777777" w:rsidR="00D77714" w:rsidRPr="00521F1F" w:rsidRDefault="00D77714" w:rsidP="00D77714">
      <w:pPr>
        <w:pStyle w:val="Normal0"/>
        <w:rPr>
          <w:rFonts w:ascii="Arial" w:hAnsi="Arial" w:cs="Arial"/>
        </w:rPr>
      </w:pPr>
      <w:r w:rsidRPr="00521F1F">
        <w:rPr>
          <w:rFonts w:ascii="Arial" w:hAnsi="Arial" w:cs="Arial"/>
          <w:lang w:eastAsia="de-CH"/>
        </w:rPr>
        <w:t>Diese Datenschutzerklärung ist nicht Bestandteil eines Vertrags mit Ihnen. Wir können diese Datenschutzerklärung</w:t>
      </w:r>
      <w:r w:rsidRPr="00521F1F" w:rsidDel="00537648">
        <w:rPr>
          <w:rFonts w:ascii="Arial" w:hAnsi="Arial" w:cs="Arial"/>
          <w:lang w:eastAsia="de-CH"/>
        </w:rPr>
        <w:t xml:space="preserve"> </w:t>
      </w:r>
      <w:r w:rsidRPr="00521F1F">
        <w:rPr>
          <w:rFonts w:ascii="Arial" w:hAnsi="Arial" w:cs="Arial"/>
          <w:lang w:eastAsia="de-CH"/>
        </w:rPr>
        <w:t>jederzeit anpassen.</w:t>
      </w:r>
      <w:r w:rsidRPr="00521F1F">
        <w:rPr>
          <w:rFonts w:ascii="Arial" w:hAnsi="Arial" w:cs="Arial"/>
        </w:rPr>
        <w:t xml:space="preserve"> Die auf dieser Website veröffentlichte Version ist die jeweils aktuelle Fassung.</w:t>
      </w:r>
    </w:p>
    <w:p w14:paraId="3D3713AC" w14:textId="77777777" w:rsidR="00053292" w:rsidRPr="00521F1F" w:rsidRDefault="00053292" w:rsidP="00BD3613">
      <w:pPr>
        <w:rPr>
          <w:rFonts w:ascii="Arial" w:hAnsi="Arial" w:cs="Arial"/>
        </w:rPr>
      </w:pPr>
    </w:p>
    <w:sectPr w:rsidR="00053292" w:rsidRPr="00521F1F" w:rsidSect="0045103C">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1758"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34924" w14:textId="77777777" w:rsidR="001C6555" w:rsidRDefault="001C6555" w:rsidP="0041586B">
      <w:r>
        <w:separator/>
      </w:r>
    </w:p>
  </w:endnote>
  <w:endnote w:type="continuationSeparator" w:id="0">
    <w:p w14:paraId="0F848C51" w14:textId="77777777" w:rsidR="001C6555" w:rsidRDefault="001C6555" w:rsidP="0041586B">
      <w:r>
        <w:continuationSeparator/>
      </w:r>
    </w:p>
  </w:endnote>
  <w:endnote w:type="continuationNotice" w:id="1">
    <w:p w14:paraId="24A0147A" w14:textId="77777777" w:rsidR="001C6555" w:rsidRDefault="001C65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AC38B" w14:textId="77777777" w:rsidR="0051031F" w:rsidRDefault="005103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3D50" w14:textId="7F254489" w:rsidR="00021D70" w:rsidRPr="00D77714" w:rsidRDefault="0051031F" w:rsidP="00956E81">
    <w:pPr>
      <w:pStyle w:val="Fuzeile"/>
      <w:tabs>
        <w:tab w:val="clear" w:pos="4763"/>
        <w:tab w:val="clear" w:pos="9526"/>
        <w:tab w:val="center" w:pos="4536"/>
        <w:tab w:val="right" w:pos="9072"/>
      </w:tabs>
      <w:rPr>
        <w:rFonts w:ascii="Arial" w:hAnsi="Arial" w:cs="Arial"/>
      </w:rPr>
    </w:pPr>
    <w:r>
      <w:rPr>
        <w:rFonts w:ascii="Arial" w:hAnsi="Arial" w:cs="Arial"/>
      </w:rPr>
      <w:t xml:space="preserve">Kindertagesstätte </w:t>
    </w:r>
    <w:proofErr w:type="spellStart"/>
    <w:r>
      <w:rPr>
        <w:rFonts w:ascii="Arial" w:hAnsi="Arial" w:cs="Arial"/>
      </w:rPr>
      <w:t>Zwärgehuus</w:t>
    </w:r>
    <w:proofErr w:type="spellEnd"/>
    <w:r w:rsidR="00BC090B">
      <w:rPr>
        <w:rFonts w:ascii="Arial" w:hAnsi="Arial" w:cs="Arial"/>
      </w:rPr>
      <w:t xml:space="preserve"> GmbH </w:t>
    </w:r>
    <w:r>
      <w:rPr>
        <w:rFonts w:ascii="Arial" w:hAnsi="Arial" w:cs="Arial"/>
      </w:rPr>
      <w:t xml:space="preserve"> </w:t>
    </w:r>
    <w:r w:rsidR="00D77714" w:rsidRPr="00D77714">
      <w:rPr>
        <w:rFonts w:ascii="Arial" w:hAnsi="Arial" w:cs="Arial"/>
      </w:rPr>
      <w:t>Datenschutzerklärung</w:t>
    </w:r>
    <w:r w:rsidR="00021D70" w:rsidRPr="00D77714">
      <w:rPr>
        <w:rFonts w:ascii="Arial" w:hAnsi="Arial" w:cs="Arial"/>
      </w:rPr>
      <w:tab/>
    </w:r>
    <w:r w:rsidR="00021D70" w:rsidRPr="00D77714">
      <w:rPr>
        <w:rFonts w:ascii="Arial" w:hAnsi="Arial" w:cs="Arial"/>
      </w:rPr>
      <w:tab/>
    </w:r>
    <w:r w:rsidR="00021D70" w:rsidRPr="00D77714">
      <w:rPr>
        <w:rFonts w:ascii="Arial" w:hAnsi="Arial" w:cs="Arial"/>
      </w:rPr>
      <w:fldChar w:fldCharType="begin"/>
    </w:r>
    <w:r w:rsidR="00021D70" w:rsidRPr="00D77714">
      <w:rPr>
        <w:rFonts w:ascii="Arial" w:hAnsi="Arial" w:cs="Arial"/>
      </w:rPr>
      <w:instrText xml:space="preserve"> PAGE  \* Arabic  \* MERGEFORMAT </w:instrText>
    </w:r>
    <w:r w:rsidR="00021D70" w:rsidRPr="00D77714">
      <w:rPr>
        <w:rFonts w:ascii="Arial" w:hAnsi="Arial" w:cs="Arial"/>
      </w:rPr>
      <w:fldChar w:fldCharType="separate"/>
    </w:r>
    <w:r w:rsidR="00BD3613" w:rsidRPr="00D77714">
      <w:rPr>
        <w:rFonts w:ascii="Arial" w:hAnsi="Arial" w:cs="Arial"/>
        <w:noProof/>
      </w:rPr>
      <w:t>2</w:t>
    </w:r>
    <w:r w:rsidR="00021D70" w:rsidRPr="00D77714">
      <w:rPr>
        <w:rFonts w:ascii="Arial" w:hAnsi="Arial" w:cs="Arial"/>
      </w:rPr>
      <w:fldChar w:fldCharType="end"/>
    </w:r>
    <w:r w:rsidR="00021D70" w:rsidRPr="00D77714">
      <w:rPr>
        <w:rFonts w:ascii="Arial" w:hAnsi="Arial" w:cs="Arial"/>
      </w:rPr>
      <w:t>/</w:t>
    </w:r>
    <w:r w:rsidR="00956E81" w:rsidRPr="00D77714">
      <w:rPr>
        <w:rFonts w:ascii="Arial" w:hAnsi="Arial" w:cs="Arial"/>
      </w:rPr>
      <w:fldChar w:fldCharType="begin"/>
    </w:r>
    <w:r w:rsidR="00956E81" w:rsidRPr="00D77714">
      <w:rPr>
        <w:rFonts w:ascii="Arial" w:hAnsi="Arial" w:cs="Arial"/>
      </w:rPr>
      <w:instrText xml:space="preserve"> NUMPAGES   \* MERGEFORMAT </w:instrText>
    </w:r>
    <w:r w:rsidR="00956E81" w:rsidRPr="00D77714">
      <w:rPr>
        <w:rFonts w:ascii="Arial" w:hAnsi="Arial" w:cs="Arial"/>
      </w:rPr>
      <w:fldChar w:fldCharType="separate"/>
    </w:r>
    <w:r w:rsidR="00BD3613" w:rsidRPr="00D77714">
      <w:rPr>
        <w:rFonts w:ascii="Arial" w:hAnsi="Arial" w:cs="Arial"/>
        <w:noProof/>
      </w:rPr>
      <w:t>2</w:t>
    </w:r>
    <w:r w:rsidR="00956E81" w:rsidRPr="00D77714">
      <w:rPr>
        <w:rFonts w:ascii="Arial" w:hAnsi="Arial" w:cs="Arial"/>
        <w:noProof/>
      </w:rPr>
      <w:fldChar w:fldCharType="end"/>
    </w:r>
    <w:r w:rsidR="00021D70" w:rsidRPr="00D77714">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A824" w14:textId="03EE446B" w:rsidR="0051031F" w:rsidRDefault="0051031F">
    <w:pPr>
      <w:pStyle w:val="Fuzeile"/>
    </w:pPr>
    <w:r>
      <w:t xml:space="preserve">Kindertagesstätte </w:t>
    </w:r>
    <w:proofErr w:type="spellStart"/>
    <w:r>
      <w:t>Zwärgehuus</w:t>
    </w:r>
    <w:proofErr w:type="spellEnd"/>
    <w:r>
      <w:t xml:space="preserve"> GmbH, 4450 Sissach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7131" w14:textId="77777777" w:rsidR="001C6555" w:rsidRDefault="001C6555" w:rsidP="0041586B">
      <w:r>
        <w:separator/>
      </w:r>
    </w:p>
  </w:footnote>
  <w:footnote w:type="continuationSeparator" w:id="0">
    <w:p w14:paraId="0174073F" w14:textId="77777777" w:rsidR="001C6555" w:rsidRDefault="001C6555" w:rsidP="0041586B">
      <w:r>
        <w:continuationSeparator/>
      </w:r>
    </w:p>
  </w:footnote>
  <w:footnote w:type="continuationNotice" w:id="1">
    <w:p w14:paraId="3FCB4B17" w14:textId="77777777" w:rsidR="001C6555" w:rsidRDefault="001C65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879D" w14:textId="77777777" w:rsidR="0051031F" w:rsidRDefault="005103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7A08" w14:textId="77777777" w:rsidR="0051031F" w:rsidRDefault="0051031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6242" w14:textId="0E8859F5" w:rsidR="00956E81" w:rsidRDefault="00272CF6">
    <w:pPr>
      <w:pStyle w:val="Kopfzeile"/>
    </w:pPr>
    <w:r>
      <w:tab/>
    </w:r>
    <w:r>
      <w:tab/>
    </w:r>
    <w:r>
      <w:tab/>
    </w:r>
    <w:r>
      <w:tab/>
    </w:r>
    <w:r>
      <w:tab/>
    </w:r>
    <w:r>
      <w:tab/>
    </w:r>
    <w:r>
      <w:tab/>
    </w:r>
    <w:r>
      <w:rPr>
        <w:noProof/>
      </w:rPr>
      <w:drawing>
        <wp:inline distT="0" distB="0" distL="0" distR="0" wp14:anchorId="027CB91B" wp14:editId="571D4B1A">
          <wp:extent cx="1868204" cy="700214"/>
          <wp:effectExtent l="0" t="0" r="0" b="0"/>
          <wp:docPr id="1182114463"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114463" name="Grafik 1"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1263" cy="712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E5686D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7E7CEF4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BA739F7"/>
    <w:multiLevelType w:val="hybridMultilevel"/>
    <w:tmpl w:val="145C739C"/>
    <w:lvl w:ilvl="0" w:tplc="BDD8B66E">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D2433"/>
    <w:multiLevelType w:val="multilevel"/>
    <w:tmpl w:val="5AE8F048"/>
    <w:numStyleLink w:val="kibesuisseListStandard"/>
  </w:abstractNum>
  <w:abstractNum w:abstractNumId="4" w15:restartNumberingAfterBreak="0">
    <w:nsid w:val="11436412"/>
    <w:multiLevelType w:val="multilevel"/>
    <w:tmpl w:val="4266B332"/>
    <w:numStyleLink w:val="kibesuisseList"/>
  </w:abstractNum>
  <w:abstractNum w:abstractNumId="5" w15:restartNumberingAfterBreak="0">
    <w:nsid w:val="13142749"/>
    <w:multiLevelType w:val="singleLevel"/>
    <w:tmpl w:val="5F84BA48"/>
    <w:lvl w:ilvl="0">
      <w:start w:val="1"/>
      <w:numFmt w:val="bullet"/>
      <w:pStyle w:val="Punktiert0"/>
      <w:lvlText w:val=""/>
      <w:lvlJc w:val="left"/>
      <w:pPr>
        <w:tabs>
          <w:tab w:val="num" w:pos="851"/>
        </w:tabs>
        <w:ind w:left="851" w:hanging="426"/>
      </w:pPr>
      <w:rPr>
        <w:rFonts w:ascii="Symbol" w:hAnsi="Symbol" w:hint="default"/>
        <w:color w:val="auto"/>
        <w:sz w:val="18"/>
      </w:rPr>
    </w:lvl>
  </w:abstractNum>
  <w:abstractNum w:abstractNumId="6" w15:restartNumberingAfterBreak="0">
    <w:nsid w:val="1A9B5CF1"/>
    <w:multiLevelType w:val="multilevel"/>
    <w:tmpl w:val="5AE8F048"/>
    <w:numStyleLink w:val="kibesuisseListStandard"/>
  </w:abstractNum>
  <w:abstractNum w:abstractNumId="7" w15:restartNumberingAfterBreak="0">
    <w:nsid w:val="1CAF13BE"/>
    <w:multiLevelType w:val="multilevel"/>
    <w:tmpl w:val="5AE8F048"/>
    <w:numStyleLink w:val="kibesuisseListStandard"/>
  </w:abstractNum>
  <w:abstractNum w:abstractNumId="8" w15:restartNumberingAfterBreak="0">
    <w:nsid w:val="204071C3"/>
    <w:multiLevelType w:val="multilevel"/>
    <w:tmpl w:val="4266B332"/>
    <w:numStyleLink w:val="kibesuisseList"/>
  </w:abstractNum>
  <w:abstractNum w:abstractNumId="9" w15:restartNumberingAfterBreak="0">
    <w:nsid w:val="2FB60D61"/>
    <w:multiLevelType w:val="multilevel"/>
    <w:tmpl w:val="8062C70C"/>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36AE7D78"/>
    <w:multiLevelType w:val="multilevel"/>
    <w:tmpl w:val="5FC69914"/>
    <w:lvl w:ilvl="0">
      <w:start w:val="1"/>
      <w:numFmt w:val="bullet"/>
      <w:lvlText w:val="-"/>
      <w:lvlJc w:val="left"/>
      <w:pPr>
        <w:ind w:left="397" w:hanging="397"/>
      </w:pPr>
      <w:rPr>
        <w:rFonts w:ascii="Calibri" w:hAnsi="Calibri" w:hint="default"/>
        <w:sz w:val="20"/>
      </w:rPr>
    </w:lvl>
    <w:lvl w:ilvl="1">
      <w:start w:val="1"/>
      <w:numFmt w:val="bullet"/>
      <w:lvlText w:val="-"/>
      <w:lvlJc w:val="left"/>
      <w:pPr>
        <w:ind w:left="794" w:hanging="397"/>
      </w:pPr>
      <w:rPr>
        <w:rFonts w:ascii="Calibri" w:hAnsi="Calibri" w:hint="default"/>
      </w:rPr>
    </w:lvl>
    <w:lvl w:ilvl="2">
      <w:start w:val="1"/>
      <w:numFmt w:val="bullet"/>
      <w:lvlText w:val="-"/>
      <w:lvlJc w:val="left"/>
      <w:pPr>
        <w:ind w:left="1191" w:hanging="397"/>
      </w:pPr>
      <w:rPr>
        <w:rFonts w:ascii="Calibri" w:hAnsi="Calibri" w:hint="default"/>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1" w15:restartNumberingAfterBreak="0">
    <w:nsid w:val="384E50B4"/>
    <w:multiLevelType w:val="multilevel"/>
    <w:tmpl w:val="BD4A3744"/>
    <w:lvl w:ilvl="0">
      <w:start w:val="1"/>
      <w:numFmt w:val="bullet"/>
      <w:pStyle w:val="kibesuisseListo"/>
      <w:lvlText w:val="–"/>
      <w:lvlJc w:val="left"/>
      <w:pPr>
        <w:ind w:left="360" w:hanging="360"/>
      </w:pPr>
      <w:rPr>
        <w:rFonts w:ascii="Calibri" w:hAnsi="Calibri"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2" w15:restartNumberingAfterBreak="0">
    <w:nsid w:val="393E3F28"/>
    <w:multiLevelType w:val="multilevel"/>
    <w:tmpl w:val="0048297A"/>
    <w:lvl w:ilvl="0">
      <w:start w:val="1"/>
      <w:numFmt w:val="upperRoman"/>
      <w:lvlText w:val="%1."/>
      <w:lvlJc w:val="left"/>
      <w:pPr>
        <w:tabs>
          <w:tab w:val="num" w:pos="851"/>
        </w:tabs>
        <w:ind w:left="851" w:hanging="851"/>
      </w:pPr>
      <w:rPr>
        <w:rFonts w:ascii="Verdana" w:hAnsi="Verdana" w:hint="default"/>
        <w:b/>
        <w:i w:val="0"/>
        <w:caps/>
        <w:sz w:val="20"/>
      </w:rPr>
    </w:lvl>
    <w:lvl w:ilvl="1">
      <w:start w:val="1"/>
      <w:numFmt w:val="upperLetter"/>
      <w:lvlText w:val="%2."/>
      <w:lvlJc w:val="left"/>
      <w:pPr>
        <w:tabs>
          <w:tab w:val="num" w:pos="851"/>
        </w:tabs>
        <w:ind w:left="851" w:hanging="851"/>
      </w:pPr>
      <w:rPr>
        <w:rFonts w:ascii="Verdana" w:hAnsi="Verdana" w:hint="default"/>
        <w:b/>
        <w:i w:val="0"/>
        <w:sz w:val="20"/>
      </w:rPr>
    </w:lvl>
    <w:lvl w:ilvl="2">
      <w:start w:val="1"/>
      <w:numFmt w:val="decimal"/>
      <w:lvlText w:val="%3."/>
      <w:lvlJc w:val="left"/>
      <w:pPr>
        <w:tabs>
          <w:tab w:val="num" w:pos="851"/>
        </w:tabs>
        <w:ind w:left="851" w:hanging="851"/>
      </w:pPr>
      <w:rPr>
        <w:rFonts w:ascii="Verdana" w:hAnsi="Verdana" w:hint="default"/>
        <w:b/>
        <w:i w:val="0"/>
        <w:sz w:val="20"/>
      </w:rPr>
    </w:lvl>
    <w:lvl w:ilvl="3">
      <w:start w:val="1"/>
      <w:numFmt w:val="lowerLetter"/>
      <w:lvlText w:val="%4)"/>
      <w:lvlJc w:val="left"/>
      <w:pPr>
        <w:tabs>
          <w:tab w:val="num" w:pos="851"/>
        </w:tabs>
        <w:ind w:left="851" w:hanging="851"/>
      </w:pPr>
      <w:rPr>
        <w:rFonts w:ascii="Verdana" w:hAnsi="Verdana" w:hint="default"/>
        <w:b w:val="0"/>
        <w:i w:val="0"/>
        <w:sz w:val="20"/>
      </w:rPr>
    </w:lvl>
    <w:lvl w:ilvl="4">
      <w:start w:val="1"/>
      <w:numFmt w:val="lowerRoman"/>
      <w:lvlText w:val="(%5)"/>
      <w:lvlJc w:val="left"/>
      <w:pPr>
        <w:tabs>
          <w:tab w:val="num" w:pos="851"/>
        </w:tabs>
        <w:ind w:left="851" w:hanging="851"/>
      </w:pPr>
      <w:rPr>
        <w:rFonts w:ascii="Verdana" w:hAnsi="Verdana" w:hint="default"/>
        <w:b w:val="0"/>
        <w:i w:val="0"/>
        <w:sz w:val="20"/>
      </w:rPr>
    </w:lvl>
    <w:lvl w:ilvl="5">
      <w:start w:val="1"/>
      <w:numFmt w:val="decimal"/>
      <w:lvlRestart w:val="0"/>
      <w:lvlText w:val="%6."/>
      <w:lvlJc w:val="left"/>
      <w:pPr>
        <w:tabs>
          <w:tab w:val="num" w:pos="851"/>
        </w:tabs>
        <w:ind w:left="851" w:hanging="851"/>
      </w:pPr>
      <w:rPr>
        <w:rFonts w:ascii="Verdana" w:hAnsi="Verdana" w:hint="default"/>
        <w:b/>
        <w:i w:val="0"/>
        <w:caps/>
        <w:sz w:val="20"/>
      </w:rPr>
    </w:lvl>
    <w:lvl w:ilvl="6">
      <w:start w:val="1"/>
      <w:numFmt w:val="decimal"/>
      <w:lvlText w:val="%6.%7"/>
      <w:lvlJc w:val="left"/>
      <w:pPr>
        <w:tabs>
          <w:tab w:val="num" w:pos="851"/>
        </w:tabs>
        <w:ind w:left="851" w:hanging="851"/>
      </w:pPr>
      <w:rPr>
        <w:rFonts w:ascii="Verdana" w:hAnsi="Verdana" w:hint="default"/>
        <w:b w:val="0"/>
        <w:i w:val="0"/>
        <w:sz w:val="20"/>
      </w:rPr>
    </w:lvl>
    <w:lvl w:ilvl="7">
      <w:start w:val="1"/>
      <w:numFmt w:val="decimal"/>
      <w:lvlText w:val="%6.%7.%8"/>
      <w:lvlJc w:val="left"/>
      <w:pPr>
        <w:tabs>
          <w:tab w:val="num" w:pos="851"/>
        </w:tabs>
        <w:ind w:left="851" w:hanging="851"/>
      </w:pPr>
      <w:rPr>
        <w:rFonts w:ascii="Verdana" w:hAnsi="Verdana" w:hint="default"/>
        <w:b w:val="0"/>
        <w:i w:val="0"/>
        <w:sz w:val="20"/>
      </w:rPr>
    </w:lvl>
    <w:lvl w:ilvl="8">
      <w:start w:val="1"/>
      <w:numFmt w:val="lowerLetter"/>
      <w:lvlText w:val="%9)"/>
      <w:lvlJc w:val="left"/>
      <w:pPr>
        <w:tabs>
          <w:tab w:val="num" w:pos="1418"/>
        </w:tabs>
        <w:ind w:left="1418" w:hanging="567"/>
      </w:pPr>
      <w:rPr>
        <w:rFonts w:ascii="Verdana" w:hAnsi="Verdana" w:hint="default"/>
        <w:b w:val="0"/>
        <w:i w:val="0"/>
        <w:sz w:val="20"/>
      </w:rPr>
    </w:lvl>
  </w:abstractNum>
  <w:abstractNum w:abstractNumId="13" w15:restartNumberingAfterBreak="0">
    <w:nsid w:val="54B319CC"/>
    <w:multiLevelType w:val="hybridMultilevel"/>
    <w:tmpl w:val="CACEEE98"/>
    <w:lvl w:ilvl="0" w:tplc="B0A8CB14">
      <w:start w:val="1"/>
      <w:numFmt w:val="bullet"/>
      <w:lvlText w:val=""/>
      <w:lvlJc w:val="left"/>
      <w:pPr>
        <w:ind w:left="1069" w:hanging="360"/>
      </w:pPr>
      <w:rPr>
        <w:rFonts w:ascii="Symbol" w:hAnsi="Symbol" w:hint="default"/>
        <w:color w:val="000000" w:themeColor="text1"/>
      </w:rPr>
    </w:lvl>
    <w:lvl w:ilvl="1" w:tplc="FFFFFFFF">
      <w:start w:val="1"/>
      <w:numFmt w:val="bullet"/>
      <w:lvlText w:val=""/>
      <w:lvlJc w:val="left"/>
      <w:pPr>
        <w:ind w:left="1789" w:hanging="360"/>
      </w:pPr>
      <w:rPr>
        <w:rFonts w:ascii="Symbol" w:hAnsi="Symbol" w:hint="default"/>
        <w:color w:val="000000" w:themeColor="text1"/>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56E961BE"/>
    <w:multiLevelType w:val="hybridMultilevel"/>
    <w:tmpl w:val="8C90F280"/>
    <w:lvl w:ilvl="0" w:tplc="FFFFFFFF">
      <w:start w:val="1"/>
      <w:numFmt w:val="decimal"/>
      <w:lvlText w:val="%1."/>
      <w:lvlJc w:val="left"/>
      <w:pPr>
        <w:ind w:left="720" w:hanging="360"/>
      </w:pPr>
      <w:rPr>
        <w:color w:val="000000" w:themeColor="text1"/>
      </w:rPr>
    </w:lvl>
    <w:lvl w:ilvl="1" w:tplc="B0A8CB14">
      <w:start w:val="1"/>
      <w:numFmt w:val="bullet"/>
      <w:lvlText w:val=""/>
      <w:lvlJc w:val="left"/>
      <w:pPr>
        <w:ind w:left="1440" w:hanging="360"/>
      </w:pPr>
      <w:rPr>
        <w:rFonts w:ascii="Symbol" w:hAnsi="Symbol"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F75D40"/>
    <w:multiLevelType w:val="multilevel"/>
    <w:tmpl w:val="5AE8F048"/>
    <w:styleLink w:val="kibesuisseListStandard"/>
    <w:lvl w:ilvl="0">
      <w:start w:val="1"/>
      <w:numFmt w:val="bullet"/>
      <w:lvlText w:val="–"/>
      <w:lvlJc w:val="left"/>
      <w:pPr>
        <w:ind w:left="397" w:hanging="397"/>
      </w:pPr>
      <w:rPr>
        <w:rFonts w:ascii="Calibri" w:hAnsi="Calibri" w:hint="default"/>
        <w:sz w:val="20"/>
      </w:rPr>
    </w:lvl>
    <w:lvl w:ilvl="1">
      <w:start w:val="1"/>
      <w:numFmt w:val="bullet"/>
      <w:lvlText w:val="–"/>
      <w:lvlJc w:val="left"/>
      <w:pPr>
        <w:ind w:left="794" w:hanging="397"/>
      </w:pPr>
      <w:rPr>
        <w:rFonts w:ascii="Calibri" w:hAnsi="Calibri" w:hint="default"/>
      </w:rPr>
    </w:lvl>
    <w:lvl w:ilvl="2">
      <w:start w:val="1"/>
      <w:numFmt w:val="bullet"/>
      <w:lvlText w:val="–"/>
      <w:lvlJc w:val="left"/>
      <w:pPr>
        <w:ind w:left="1191" w:hanging="397"/>
      </w:pPr>
      <w:rPr>
        <w:rFonts w:ascii="Calibri" w:hAnsi="Calibri" w:hint="default"/>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6" w15:restartNumberingAfterBreak="0">
    <w:nsid w:val="649C0F00"/>
    <w:multiLevelType w:val="multilevel"/>
    <w:tmpl w:val="4266B332"/>
    <w:styleLink w:val="kibesuisseList"/>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7" w15:restartNumberingAfterBreak="0">
    <w:nsid w:val="6DF2376F"/>
    <w:multiLevelType w:val="multilevel"/>
    <w:tmpl w:val="0C6A9F3A"/>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8" w15:restartNumberingAfterBreak="0">
    <w:nsid w:val="6F113111"/>
    <w:multiLevelType w:val="multilevel"/>
    <w:tmpl w:val="AA088D7E"/>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pStyle w:val="kibesuisseLista"/>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75BE3CD7"/>
    <w:multiLevelType w:val="hybridMultilevel"/>
    <w:tmpl w:val="DB642324"/>
    <w:lvl w:ilvl="0" w:tplc="A802BD60">
      <w:start w:val="1"/>
      <w:numFmt w:val="decimal"/>
      <w:lvlText w:val="%1."/>
      <w:lvlJc w:val="left"/>
      <w:pPr>
        <w:ind w:left="720" w:hanging="360"/>
      </w:pPr>
      <w:rPr>
        <w:color w:val="000000" w:themeColor="text1"/>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C674839"/>
    <w:multiLevelType w:val="multilevel"/>
    <w:tmpl w:val="45EAB412"/>
    <w:lvl w:ilvl="0">
      <w:start w:val="1"/>
      <w:numFmt w:val="decimal"/>
      <w:pStyle w:val="kibesuisseList1"/>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1" w15:restartNumberingAfterBreak="0">
    <w:nsid w:val="7D016D59"/>
    <w:multiLevelType w:val="multilevel"/>
    <w:tmpl w:val="8062C70C"/>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num w:numId="1" w16cid:durableId="1477457783">
    <w:abstractNumId w:val="0"/>
  </w:num>
  <w:num w:numId="2" w16cid:durableId="936837">
    <w:abstractNumId w:val="1"/>
  </w:num>
  <w:num w:numId="3" w16cid:durableId="670914136">
    <w:abstractNumId w:val="8"/>
  </w:num>
  <w:num w:numId="4" w16cid:durableId="1477801486">
    <w:abstractNumId w:val="9"/>
  </w:num>
  <w:num w:numId="5" w16cid:durableId="816071129">
    <w:abstractNumId w:val="21"/>
  </w:num>
  <w:num w:numId="6" w16cid:durableId="1935549226">
    <w:abstractNumId w:val="16"/>
  </w:num>
  <w:num w:numId="7" w16cid:durableId="1537817946">
    <w:abstractNumId w:val="20"/>
  </w:num>
  <w:num w:numId="8" w16cid:durableId="1059590964">
    <w:abstractNumId w:val="4"/>
  </w:num>
  <w:num w:numId="9" w16cid:durableId="96024695">
    <w:abstractNumId w:val="18"/>
  </w:num>
  <w:num w:numId="10" w16cid:durableId="213809822">
    <w:abstractNumId w:val="11"/>
  </w:num>
  <w:num w:numId="11" w16cid:durableId="91349">
    <w:abstractNumId w:val="10"/>
  </w:num>
  <w:num w:numId="12" w16cid:durableId="1532961670">
    <w:abstractNumId w:val="15"/>
  </w:num>
  <w:num w:numId="13" w16cid:durableId="1064335261">
    <w:abstractNumId w:val="3"/>
  </w:num>
  <w:num w:numId="14" w16cid:durableId="1562331619">
    <w:abstractNumId w:val="7"/>
  </w:num>
  <w:num w:numId="15" w16cid:durableId="1921214039">
    <w:abstractNumId w:val="6"/>
  </w:num>
  <w:num w:numId="16" w16cid:durableId="886182096">
    <w:abstractNumId w:val="17"/>
  </w:num>
  <w:num w:numId="17" w16cid:durableId="1528372884">
    <w:abstractNumId w:val="17"/>
  </w:num>
  <w:num w:numId="18" w16cid:durableId="1967350531">
    <w:abstractNumId w:val="17"/>
  </w:num>
  <w:num w:numId="19" w16cid:durableId="181092443">
    <w:abstractNumId w:val="17"/>
  </w:num>
  <w:num w:numId="20" w16cid:durableId="1285890758">
    <w:abstractNumId w:val="5"/>
  </w:num>
  <w:num w:numId="21" w16cid:durableId="1189761422">
    <w:abstractNumId w:val="12"/>
  </w:num>
  <w:num w:numId="22" w16cid:durableId="1802920765">
    <w:abstractNumId w:val="2"/>
  </w:num>
  <w:num w:numId="23" w16cid:durableId="1697347534">
    <w:abstractNumId w:val="19"/>
  </w:num>
  <w:num w:numId="24" w16cid:durableId="2046172925">
    <w:abstractNumId w:val="14"/>
  </w:num>
  <w:num w:numId="25" w16cid:durableId="17448327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14"/>
    <w:rsid w:val="000051F0"/>
    <w:rsid w:val="0001214E"/>
    <w:rsid w:val="00021D70"/>
    <w:rsid w:val="00031322"/>
    <w:rsid w:val="00047F24"/>
    <w:rsid w:val="00052EE6"/>
    <w:rsid w:val="00053292"/>
    <w:rsid w:val="0007125D"/>
    <w:rsid w:val="000737C7"/>
    <w:rsid w:val="00086773"/>
    <w:rsid w:val="00095103"/>
    <w:rsid w:val="000A08B9"/>
    <w:rsid w:val="000F13A9"/>
    <w:rsid w:val="00132DFE"/>
    <w:rsid w:val="0013639F"/>
    <w:rsid w:val="001459EA"/>
    <w:rsid w:val="00156479"/>
    <w:rsid w:val="001702A5"/>
    <w:rsid w:val="001C6555"/>
    <w:rsid w:val="001D62CF"/>
    <w:rsid w:val="00201126"/>
    <w:rsid w:val="00205FAE"/>
    <w:rsid w:val="00206A0D"/>
    <w:rsid w:val="00224E35"/>
    <w:rsid w:val="00231813"/>
    <w:rsid w:val="00272CF6"/>
    <w:rsid w:val="00296499"/>
    <w:rsid w:val="002D1837"/>
    <w:rsid w:val="002F1A43"/>
    <w:rsid w:val="00303EDD"/>
    <w:rsid w:val="00307AAF"/>
    <w:rsid w:val="00342568"/>
    <w:rsid w:val="003428A8"/>
    <w:rsid w:val="003A01F5"/>
    <w:rsid w:val="003A053F"/>
    <w:rsid w:val="003A6677"/>
    <w:rsid w:val="003B0CA0"/>
    <w:rsid w:val="003B3366"/>
    <w:rsid w:val="003B71B6"/>
    <w:rsid w:val="003C42F1"/>
    <w:rsid w:val="0041586B"/>
    <w:rsid w:val="004204AA"/>
    <w:rsid w:val="0045103C"/>
    <w:rsid w:val="00453723"/>
    <w:rsid w:val="00462E69"/>
    <w:rsid w:val="00464CB8"/>
    <w:rsid w:val="004754E8"/>
    <w:rsid w:val="004B3204"/>
    <w:rsid w:val="004C27AD"/>
    <w:rsid w:val="004F7A6A"/>
    <w:rsid w:val="0051031F"/>
    <w:rsid w:val="00521F1F"/>
    <w:rsid w:val="005223ED"/>
    <w:rsid w:val="00531876"/>
    <w:rsid w:val="00543EEB"/>
    <w:rsid w:val="00547B79"/>
    <w:rsid w:val="005504BA"/>
    <w:rsid w:val="005620D8"/>
    <w:rsid w:val="005839A6"/>
    <w:rsid w:val="00587C8C"/>
    <w:rsid w:val="005B64B9"/>
    <w:rsid w:val="00653609"/>
    <w:rsid w:val="00661035"/>
    <w:rsid w:val="00690172"/>
    <w:rsid w:val="006A0F06"/>
    <w:rsid w:val="006A2336"/>
    <w:rsid w:val="006D4801"/>
    <w:rsid w:val="00745D8A"/>
    <w:rsid w:val="00756ED1"/>
    <w:rsid w:val="007724BF"/>
    <w:rsid w:val="00787589"/>
    <w:rsid w:val="00795D1A"/>
    <w:rsid w:val="00796340"/>
    <w:rsid w:val="007A0438"/>
    <w:rsid w:val="007E02DD"/>
    <w:rsid w:val="007E0461"/>
    <w:rsid w:val="007E34BB"/>
    <w:rsid w:val="007F643E"/>
    <w:rsid w:val="00822DE3"/>
    <w:rsid w:val="00856C36"/>
    <w:rsid w:val="00876451"/>
    <w:rsid w:val="00895429"/>
    <w:rsid w:val="008B6A45"/>
    <w:rsid w:val="008C7498"/>
    <w:rsid w:val="009007A3"/>
    <w:rsid w:val="009131BC"/>
    <w:rsid w:val="0094140F"/>
    <w:rsid w:val="0094315A"/>
    <w:rsid w:val="00956E81"/>
    <w:rsid w:val="009C4C0D"/>
    <w:rsid w:val="00A040F9"/>
    <w:rsid w:val="00A2579F"/>
    <w:rsid w:val="00A26831"/>
    <w:rsid w:val="00A920DA"/>
    <w:rsid w:val="00AC4C57"/>
    <w:rsid w:val="00AC7BDD"/>
    <w:rsid w:val="00AF4F75"/>
    <w:rsid w:val="00B2657E"/>
    <w:rsid w:val="00B315AE"/>
    <w:rsid w:val="00B83079"/>
    <w:rsid w:val="00BC090B"/>
    <w:rsid w:val="00BD164D"/>
    <w:rsid w:val="00BD3613"/>
    <w:rsid w:val="00C25267"/>
    <w:rsid w:val="00C63F12"/>
    <w:rsid w:val="00CB0DA2"/>
    <w:rsid w:val="00CE297C"/>
    <w:rsid w:val="00CF7B66"/>
    <w:rsid w:val="00D005B1"/>
    <w:rsid w:val="00D00D74"/>
    <w:rsid w:val="00D13957"/>
    <w:rsid w:val="00D31C05"/>
    <w:rsid w:val="00D478A5"/>
    <w:rsid w:val="00D51F1F"/>
    <w:rsid w:val="00D748EB"/>
    <w:rsid w:val="00D77714"/>
    <w:rsid w:val="00DA09AE"/>
    <w:rsid w:val="00DB6DBB"/>
    <w:rsid w:val="00DF5E0E"/>
    <w:rsid w:val="00E221C8"/>
    <w:rsid w:val="00E42EAE"/>
    <w:rsid w:val="00E763AE"/>
    <w:rsid w:val="00E77703"/>
    <w:rsid w:val="00ED5C0F"/>
    <w:rsid w:val="00EE4F8C"/>
    <w:rsid w:val="00F01424"/>
    <w:rsid w:val="00F02AE1"/>
    <w:rsid w:val="00F42B53"/>
    <w:rsid w:val="00F46891"/>
    <w:rsid w:val="00F62175"/>
    <w:rsid w:val="00F7089A"/>
    <w:rsid w:val="00F70EBC"/>
    <w:rsid w:val="00F72FD9"/>
    <w:rsid w:val="00FB73D7"/>
    <w:rsid w:val="00FD56F9"/>
    <w:rsid w:val="00FF3931"/>
    <w:rsid w:val="02BBDA18"/>
    <w:rsid w:val="034A4BB1"/>
    <w:rsid w:val="07DCB528"/>
    <w:rsid w:val="08C3E412"/>
    <w:rsid w:val="0A1455CA"/>
    <w:rsid w:val="0F38556F"/>
    <w:rsid w:val="11003789"/>
    <w:rsid w:val="13923355"/>
    <w:rsid w:val="16F3D5C4"/>
    <w:rsid w:val="1A5A1536"/>
    <w:rsid w:val="1B755B91"/>
    <w:rsid w:val="1E444B96"/>
    <w:rsid w:val="1FE01BF7"/>
    <w:rsid w:val="208ACB27"/>
    <w:rsid w:val="24F551E7"/>
    <w:rsid w:val="2582C480"/>
    <w:rsid w:val="27F1DC88"/>
    <w:rsid w:val="2AAC02C2"/>
    <w:rsid w:val="2CAAB7CC"/>
    <w:rsid w:val="2F7F73E5"/>
    <w:rsid w:val="326CAAB8"/>
    <w:rsid w:val="32ECC9E4"/>
    <w:rsid w:val="39CF4A88"/>
    <w:rsid w:val="3C101754"/>
    <w:rsid w:val="4608A271"/>
    <w:rsid w:val="4F541DC7"/>
    <w:rsid w:val="55D52695"/>
    <w:rsid w:val="592133F4"/>
    <w:rsid w:val="5A3525DB"/>
    <w:rsid w:val="5E2DF3CE"/>
    <w:rsid w:val="5EE21E0B"/>
    <w:rsid w:val="6055C69B"/>
    <w:rsid w:val="610BABC3"/>
    <w:rsid w:val="63836AAE"/>
    <w:rsid w:val="63919E32"/>
    <w:rsid w:val="64CB0F54"/>
    <w:rsid w:val="66CA591B"/>
    <w:rsid w:val="66FB4ACF"/>
    <w:rsid w:val="67045F54"/>
    <w:rsid w:val="6CEA72FE"/>
    <w:rsid w:val="6D5164D6"/>
    <w:rsid w:val="6FAE86C8"/>
    <w:rsid w:val="704BF3C1"/>
    <w:rsid w:val="714A5729"/>
    <w:rsid w:val="728A334D"/>
    <w:rsid w:val="72CBB977"/>
    <w:rsid w:val="736AD7E7"/>
    <w:rsid w:val="7477EA03"/>
    <w:rsid w:val="747F8B24"/>
    <w:rsid w:val="74CCC681"/>
    <w:rsid w:val="75A0D7FD"/>
    <w:rsid w:val="76609820"/>
    <w:rsid w:val="7A9863B4"/>
    <w:rsid w:val="7B586228"/>
    <w:rsid w:val="7E2068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A8E0"/>
  <w15:docId w15:val="{4F539726-49A1-204E-AA1D-00ED14CC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7714"/>
    <w:pPr>
      <w:tabs>
        <w:tab w:val="left" w:pos="0"/>
        <w:tab w:val="left" w:pos="851"/>
        <w:tab w:val="left" w:pos="1418"/>
        <w:tab w:val="left" w:pos="1985"/>
        <w:tab w:val="left" w:pos="2552"/>
        <w:tab w:val="left" w:pos="3119"/>
      </w:tabs>
      <w:spacing w:before="120" w:after="120" w:line="290" w:lineRule="atLeast"/>
      <w:jc w:val="both"/>
    </w:pPr>
    <w:rPr>
      <w:rFonts w:ascii="Verdana" w:eastAsia="Times New Roman" w:hAnsi="Verdana" w:cs="Times New Roman"/>
      <w:lang w:eastAsia="de-DE"/>
    </w:rPr>
  </w:style>
  <w:style w:type="paragraph" w:styleId="berschrift1">
    <w:name w:val="heading 1"/>
    <w:basedOn w:val="Standard"/>
    <w:next w:val="Standard"/>
    <w:link w:val="berschrift1Zchn"/>
    <w:qFormat/>
    <w:rsid w:val="0094140F"/>
    <w:pPr>
      <w:keepNext/>
      <w:keepLines/>
      <w:numPr>
        <w:numId w:val="19"/>
      </w:numPr>
      <w:outlineLvl w:val="0"/>
    </w:pPr>
    <w:rPr>
      <w:rFonts w:eastAsiaTheme="majorEastAsia" w:cstheme="majorBidi"/>
      <w:b/>
      <w:bCs/>
      <w:szCs w:val="28"/>
    </w:rPr>
  </w:style>
  <w:style w:type="paragraph" w:styleId="berschrift2">
    <w:name w:val="heading 2"/>
    <w:basedOn w:val="Standard"/>
    <w:next w:val="Standard"/>
    <w:link w:val="berschrift2Zchn"/>
    <w:unhideWhenUsed/>
    <w:qFormat/>
    <w:rsid w:val="0094140F"/>
    <w:pPr>
      <w:keepNext/>
      <w:keepLines/>
      <w:numPr>
        <w:ilvl w:val="1"/>
        <w:numId w:val="19"/>
      </w:numPr>
      <w:outlineLvl w:val="1"/>
    </w:pPr>
    <w:rPr>
      <w:rFonts w:eastAsiaTheme="majorEastAsia" w:cstheme="majorBidi"/>
      <w:b/>
      <w:bCs/>
      <w:szCs w:val="26"/>
    </w:rPr>
  </w:style>
  <w:style w:type="paragraph" w:styleId="berschrift3">
    <w:name w:val="heading 3"/>
    <w:basedOn w:val="Standard"/>
    <w:next w:val="Standard"/>
    <w:link w:val="berschrift3Zchn"/>
    <w:unhideWhenUsed/>
    <w:qFormat/>
    <w:rsid w:val="0094140F"/>
    <w:pPr>
      <w:keepNext/>
      <w:keepLines/>
      <w:numPr>
        <w:ilvl w:val="2"/>
        <w:numId w:val="19"/>
      </w:numPr>
      <w:outlineLvl w:val="2"/>
    </w:pPr>
    <w:rPr>
      <w:rFonts w:eastAsiaTheme="majorEastAsia" w:cstheme="majorBidi"/>
      <w:b/>
      <w:bCs/>
    </w:rPr>
  </w:style>
  <w:style w:type="paragraph" w:styleId="berschrift4">
    <w:name w:val="heading 4"/>
    <w:basedOn w:val="Standard"/>
    <w:next w:val="Standard"/>
    <w:link w:val="berschrift4Zchn"/>
    <w:unhideWhenUsed/>
    <w:qFormat/>
    <w:rsid w:val="0094140F"/>
    <w:pPr>
      <w:keepNext/>
      <w:keepLines/>
      <w:numPr>
        <w:ilvl w:val="3"/>
        <w:numId w:val="19"/>
      </w:numPr>
      <w:outlineLvl w:val="3"/>
    </w:pPr>
    <w:rPr>
      <w:rFonts w:eastAsiaTheme="majorEastAsia" w:cstheme="majorBidi"/>
      <w:b/>
      <w:bCs/>
      <w:iCs/>
    </w:rPr>
  </w:style>
  <w:style w:type="paragraph" w:styleId="berschrift5">
    <w:name w:val="heading 5"/>
    <w:basedOn w:val="Normal0"/>
    <w:next w:val="Normal0"/>
    <w:link w:val="berschrift5Zchn"/>
    <w:qFormat/>
    <w:rsid w:val="00D77714"/>
    <w:pPr>
      <w:keepNext/>
      <w:keepLines/>
      <w:tabs>
        <w:tab w:val="num" w:pos="851"/>
      </w:tabs>
      <w:ind w:left="851" w:hanging="851"/>
      <w:jc w:val="left"/>
      <w:outlineLvl w:val="4"/>
    </w:pPr>
  </w:style>
  <w:style w:type="paragraph" w:styleId="berschrift6">
    <w:name w:val="heading 6"/>
    <w:basedOn w:val="Normal0"/>
    <w:next w:val="Normal0"/>
    <w:link w:val="berschrift6Zchn"/>
    <w:qFormat/>
    <w:rsid w:val="00D77714"/>
    <w:pPr>
      <w:keepNext/>
      <w:keepLines/>
      <w:tabs>
        <w:tab w:val="num" w:pos="851"/>
      </w:tabs>
      <w:spacing w:before="360"/>
      <w:ind w:left="851" w:hanging="851"/>
      <w:jc w:val="left"/>
      <w:outlineLvl w:val="5"/>
    </w:pPr>
    <w:rPr>
      <w:b/>
      <w:caps/>
    </w:rPr>
  </w:style>
  <w:style w:type="paragraph" w:styleId="berschrift7">
    <w:name w:val="heading 7"/>
    <w:basedOn w:val="Normal0"/>
    <w:next w:val="Normal0"/>
    <w:link w:val="berschrift7Zchn"/>
    <w:qFormat/>
    <w:rsid w:val="00D77714"/>
    <w:pPr>
      <w:keepNext/>
      <w:keepLines/>
      <w:tabs>
        <w:tab w:val="num" w:pos="851"/>
      </w:tabs>
      <w:ind w:left="851" w:hanging="851"/>
      <w:jc w:val="left"/>
      <w:outlineLvl w:val="6"/>
    </w:pPr>
  </w:style>
  <w:style w:type="paragraph" w:styleId="berschrift8">
    <w:name w:val="heading 8"/>
    <w:basedOn w:val="Normal0"/>
    <w:next w:val="Normal0"/>
    <w:link w:val="berschrift8Zchn"/>
    <w:qFormat/>
    <w:rsid w:val="00D77714"/>
    <w:pPr>
      <w:keepNext/>
      <w:keepLines/>
      <w:tabs>
        <w:tab w:val="num" w:pos="851"/>
      </w:tabs>
      <w:ind w:left="851" w:hanging="851"/>
      <w:jc w:val="left"/>
      <w:outlineLvl w:val="7"/>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31C05"/>
    <w:rPr>
      <w:b/>
      <w:bCs/>
    </w:rPr>
  </w:style>
  <w:style w:type="paragraph" w:styleId="Titel">
    <w:name w:val="Title"/>
    <w:basedOn w:val="Standard"/>
    <w:next w:val="Standard"/>
    <w:link w:val="TitelZchn"/>
    <w:uiPriority w:val="10"/>
    <w:qFormat/>
    <w:rsid w:val="0013639F"/>
    <w:pPr>
      <w:contextualSpacing/>
    </w:pPr>
    <w:rPr>
      <w:rFonts w:eastAsiaTheme="majorEastAsia" w:cstheme="majorBidi"/>
      <w:b/>
      <w:kern w:val="28"/>
      <w:sz w:val="40"/>
      <w:szCs w:val="52"/>
    </w:rPr>
  </w:style>
  <w:style w:type="character" w:customStyle="1" w:styleId="TitelZchn">
    <w:name w:val="Titel Zchn"/>
    <w:basedOn w:val="Absatz-Standardschriftart"/>
    <w:link w:val="Titel"/>
    <w:uiPriority w:val="10"/>
    <w:rsid w:val="0013639F"/>
    <w:rPr>
      <w:rFonts w:asciiTheme="majorHAnsi" w:eastAsiaTheme="majorEastAsia" w:hAnsiTheme="majorHAnsi" w:cstheme="majorBidi"/>
      <w:b/>
      <w:kern w:val="28"/>
      <w:sz w:val="40"/>
      <w:szCs w:val="52"/>
    </w:rPr>
  </w:style>
  <w:style w:type="paragraph" w:styleId="Untertitel">
    <w:name w:val="Subtitle"/>
    <w:basedOn w:val="Standard"/>
    <w:next w:val="Standard"/>
    <w:link w:val="UntertitelZchn"/>
    <w:uiPriority w:val="11"/>
    <w:qFormat/>
    <w:rsid w:val="00745D8A"/>
    <w:pPr>
      <w:numPr>
        <w:ilvl w:val="1"/>
      </w:numPr>
    </w:pPr>
    <w:rPr>
      <w:rFonts w:eastAsiaTheme="majorEastAsia" w:cstheme="majorBidi"/>
      <w:b/>
      <w:iCs/>
      <w:szCs w:val="24"/>
    </w:rPr>
  </w:style>
  <w:style w:type="character" w:customStyle="1" w:styleId="UntertitelZchn">
    <w:name w:val="Untertitel Zchn"/>
    <w:basedOn w:val="Absatz-Standardschriftart"/>
    <w:link w:val="Untertitel"/>
    <w:uiPriority w:val="11"/>
    <w:rsid w:val="00745D8A"/>
    <w:rPr>
      <w:rFonts w:eastAsiaTheme="majorEastAsia" w:cstheme="majorBidi"/>
      <w:b/>
      <w:iCs/>
      <w:sz w:val="20"/>
      <w:szCs w:val="24"/>
    </w:rPr>
  </w:style>
  <w:style w:type="character" w:customStyle="1" w:styleId="berschrift1Zchn">
    <w:name w:val="Überschrift 1 Zchn"/>
    <w:basedOn w:val="Absatz-Standardschriftart"/>
    <w:link w:val="berschrift1"/>
    <w:uiPriority w:val="9"/>
    <w:rsid w:val="0094140F"/>
    <w:rPr>
      <w:rFonts w:asciiTheme="majorHAnsi" w:eastAsiaTheme="majorEastAsia" w:hAnsiTheme="majorHAnsi" w:cstheme="majorBidi"/>
      <w:b/>
      <w:bCs/>
      <w:sz w:val="20"/>
      <w:szCs w:val="28"/>
    </w:rPr>
  </w:style>
  <w:style w:type="character" w:customStyle="1" w:styleId="berschrift2Zchn">
    <w:name w:val="Überschrift 2 Zchn"/>
    <w:basedOn w:val="Absatz-Standardschriftart"/>
    <w:link w:val="berschrift2"/>
    <w:uiPriority w:val="9"/>
    <w:rsid w:val="0094140F"/>
    <w:rPr>
      <w:rFonts w:asciiTheme="majorHAnsi" w:eastAsiaTheme="majorEastAsia" w:hAnsiTheme="majorHAnsi" w:cstheme="majorBidi"/>
      <w:b/>
      <w:bCs/>
      <w:sz w:val="20"/>
      <w:szCs w:val="26"/>
    </w:rPr>
  </w:style>
  <w:style w:type="paragraph" w:styleId="Listenabsatz">
    <w:name w:val="List Paragraph"/>
    <w:basedOn w:val="Standard"/>
    <w:link w:val="ListenabsatzZchn"/>
    <w:uiPriority w:val="1"/>
    <w:qFormat/>
    <w:rsid w:val="00822DE3"/>
    <w:pPr>
      <w:contextualSpacing/>
    </w:pPr>
  </w:style>
  <w:style w:type="paragraph" w:styleId="Fuzeile">
    <w:name w:val="footer"/>
    <w:basedOn w:val="Standard"/>
    <w:link w:val="FuzeileZchn"/>
    <w:uiPriority w:val="99"/>
    <w:unhideWhenUsed/>
    <w:rsid w:val="006D4801"/>
    <w:pPr>
      <w:tabs>
        <w:tab w:val="center" w:pos="4763"/>
        <w:tab w:val="right" w:pos="9526"/>
      </w:tabs>
      <w:spacing w:line="200" w:lineRule="atLeast"/>
    </w:pPr>
    <w:rPr>
      <w:sz w:val="14"/>
    </w:rPr>
  </w:style>
  <w:style w:type="character" w:customStyle="1" w:styleId="FuzeileZchn">
    <w:name w:val="Fußzeile Zchn"/>
    <w:basedOn w:val="Absatz-Standardschriftart"/>
    <w:link w:val="Fuzeile"/>
    <w:uiPriority w:val="99"/>
    <w:rsid w:val="006D4801"/>
    <w:rPr>
      <w:sz w:val="14"/>
    </w:rPr>
  </w:style>
  <w:style w:type="numbering" w:customStyle="1" w:styleId="kibesuisseList">
    <w:name w:val="kibesuisse List"/>
    <w:uiPriority w:val="99"/>
    <w:rsid w:val="00D31C05"/>
    <w:pPr>
      <w:numPr>
        <w:numId w:val="6"/>
      </w:numPr>
    </w:pPr>
  </w:style>
  <w:style w:type="table" w:styleId="Tabellenraster">
    <w:name w:val="Table Grid"/>
    <w:basedOn w:val="NormaleTabelle"/>
    <w:uiPriority w:val="59"/>
    <w:rsid w:val="004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41586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iPriority w:val="99"/>
    <w:unhideWhenUsed/>
    <w:rsid w:val="006D4801"/>
    <w:pPr>
      <w:tabs>
        <w:tab w:val="center" w:pos="4820"/>
        <w:tab w:val="right" w:pos="9639"/>
      </w:tabs>
    </w:pPr>
    <w:rPr>
      <w:sz w:val="14"/>
    </w:rPr>
  </w:style>
  <w:style w:type="character" w:customStyle="1" w:styleId="KopfzeileZchn">
    <w:name w:val="Kopfzeile Zchn"/>
    <w:basedOn w:val="Absatz-Standardschriftart"/>
    <w:link w:val="Kopfzeile"/>
    <w:uiPriority w:val="99"/>
    <w:rsid w:val="006D4801"/>
    <w:rPr>
      <w:sz w:val="14"/>
    </w:rPr>
  </w:style>
  <w:style w:type="paragraph" w:styleId="Sprechblasentext">
    <w:name w:val="Balloon Text"/>
    <w:basedOn w:val="Standard"/>
    <w:link w:val="SprechblasentextZchn"/>
    <w:uiPriority w:val="99"/>
    <w:semiHidden/>
    <w:unhideWhenUsed/>
    <w:rsid w:val="004158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586B"/>
    <w:rPr>
      <w:rFonts w:ascii="Tahoma" w:hAnsi="Tahoma" w:cs="Tahoma"/>
      <w:sz w:val="16"/>
      <w:szCs w:val="16"/>
    </w:rPr>
  </w:style>
  <w:style w:type="paragraph" w:customStyle="1" w:styleId="kibesuisseAdressAbsender">
    <w:name w:val="kibesuisse Adress_Absender"/>
    <w:basedOn w:val="Standard"/>
    <w:link w:val="kibesuisseAdressAbsenderZchn"/>
    <w:qFormat/>
    <w:rsid w:val="00661035"/>
    <w:rPr>
      <w:sz w:val="14"/>
    </w:rPr>
  </w:style>
  <w:style w:type="character" w:styleId="Platzhaltertext">
    <w:name w:val="Placeholder Text"/>
    <w:basedOn w:val="Absatz-Standardschriftart"/>
    <w:uiPriority w:val="99"/>
    <w:semiHidden/>
    <w:rsid w:val="00661035"/>
    <w:rPr>
      <w:color w:val="808080"/>
    </w:rPr>
  </w:style>
  <w:style w:type="character" w:customStyle="1" w:styleId="kibesuisseAdressAbsenderZchn">
    <w:name w:val="kibesuisse Adress_Absender Zchn"/>
    <w:basedOn w:val="Absatz-Standardschriftart"/>
    <w:link w:val="kibesuisseAdressAbsender"/>
    <w:rsid w:val="00661035"/>
    <w:rPr>
      <w:sz w:val="14"/>
    </w:rPr>
  </w:style>
  <w:style w:type="paragraph" w:customStyle="1" w:styleId="kibesuisseList1">
    <w:name w:val="kibesuisse List 1"/>
    <w:basedOn w:val="Listenabsatz"/>
    <w:link w:val="kibesuisseList1Zchn"/>
    <w:qFormat/>
    <w:rsid w:val="00822DE3"/>
    <w:pPr>
      <w:numPr>
        <w:numId w:val="7"/>
      </w:numPr>
    </w:pPr>
  </w:style>
  <w:style w:type="paragraph" w:customStyle="1" w:styleId="kibesuisseListo">
    <w:name w:val="kibesuisse List o"/>
    <w:basedOn w:val="Listenabsatz"/>
    <w:link w:val="kibesuisseListoZchn"/>
    <w:qFormat/>
    <w:rsid w:val="00B315AE"/>
    <w:pPr>
      <w:numPr>
        <w:numId w:val="10"/>
      </w:numPr>
    </w:pPr>
  </w:style>
  <w:style w:type="character" w:customStyle="1" w:styleId="ListenabsatzZchn">
    <w:name w:val="Listenabsatz Zchn"/>
    <w:basedOn w:val="Absatz-Standardschriftart"/>
    <w:link w:val="Listenabsatz"/>
    <w:uiPriority w:val="34"/>
    <w:rsid w:val="00822DE3"/>
    <w:rPr>
      <w:sz w:val="20"/>
    </w:rPr>
  </w:style>
  <w:style w:type="character" w:customStyle="1" w:styleId="kibesuisseList1Zchn">
    <w:name w:val="kibesuisse List 1 Zchn"/>
    <w:basedOn w:val="ListenabsatzZchn"/>
    <w:link w:val="kibesuisseList1"/>
    <w:rsid w:val="00822DE3"/>
    <w:rPr>
      <w:sz w:val="20"/>
    </w:rPr>
  </w:style>
  <w:style w:type="paragraph" w:customStyle="1" w:styleId="kibesuisseLista">
    <w:name w:val="kibesuisse List a)"/>
    <w:basedOn w:val="Listenabsatz"/>
    <w:link w:val="kibesuisseListaZchn"/>
    <w:qFormat/>
    <w:rsid w:val="00822DE3"/>
    <w:pPr>
      <w:numPr>
        <w:ilvl w:val="2"/>
        <w:numId w:val="9"/>
      </w:numPr>
      <w:ind w:left="397"/>
    </w:pPr>
  </w:style>
  <w:style w:type="character" w:customStyle="1" w:styleId="kibesuisseListoZchn">
    <w:name w:val="kibesuisse List o Zchn"/>
    <w:basedOn w:val="ListenabsatzZchn"/>
    <w:link w:val="kibesuisseListo"/>
    <w:rsid w:val="00B315AE"/>
    <w:rPr>
      <w:sz w:val="20"/>
    </w:rPr>
  </w:style>
  <w:style w:type="numbering" w:customStyle="1" w:styleId="kibesuisseListStandard">
    <w:name w:val="kibesuisse List Standard"/>
    <w:uiPriority w:val="99"/>
    <w:rsid w:val="00745D8A"/>
    <w:pPr>
      <w:numPr>
        <w:numId w:val="12"/>
      </w:numPr>
    </w:pPr>
  </w:style>
  <w:style w:type="character" w:customStyle="1" w:styleId="kibesuisseListaZchn">
    <w:name w:val="kibesuisse List a) Zchn"/>
    <w:basedOn w:val="ListenabsatzZchn"/>
    <w:link w:val="kibesuisseLista"/>
    <w:rsid w:val="00822DE3"/>
    <w:rPr>
      <w:sz w:val="20"/>
    </w:rPr>
  </w:style>
  <w:style w:type="character" w:customStyle="1" w:styleId="berschrift3Zchn">
    <w:name w:val="Überschrift 3 Zchn"/>
    <w:basedOn w:val="Absatz-Standardschriftart"/>
    <w:link w:val="berschrift3"/>
    <w:uiPriority w:val="9"/>
    <w:rsid w:val="0094140F"/>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rsid w:val="0094140F"/>
    <w:rPr>
      <w:rFonts w:asciiTheme="majorHAnsi" w:eastAsiaTheme="majorEastAsia" w:hAnsiTheme="majorHAnsi" w:cstheme="majorBidi"/>
      <w:b/>
      <w:bCs/>
      <w:iCs/>
      <w:sz w:val="20"/>
    </w:rPr>
  </w:style>
  <w:style w:type="table" w:customStyle="1" w:styleId="kibesuisseTabelle">
    <w:name w:val="kibesuisse Tabelle"/>
    <w:basedOn w:val="NormaleTabelle"/>
    <w:uiPriority w:val="99"/>
    <w:rsid w:val="00AC7BDD"/>
    <w:rPr>
      <w:rFonts w:asciiTheme="minorHAnsi" w:hAnsiTheme="minorHAnsi"/>
      <w:szCs w:val="22"/>
    </w:rPr>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D9D9D9"/>
      </w:tcPr>
    </w:tblStylePr>
    <w:tblStylePr w:type="lastRow">
      <w:rPr>
        <w:b/>
      </w:rPr>
      <w:tblPr/>
      <w:tcPr>
        <w:shd w:val="clear" w:color="auto" w:fill="D9D9D9"/>
      </w:tcPr>
    </w:tblStylePr>
  </w:style>
  <w:style w:type="character" w:customStyle="1" w:styleId="berschrift5Zchn">
    <w:name w:val="Überschrift 5 Zchn"/>
    <w:basedOn w:val="Absatz-Standardschriftart"/>
    <w:link w:val="berschrift5"/>
    <w:rsid w:val="00D77714"/>
    <w:rPr>
      <w:rFonts w:ascii="Verdana" w:eastAsia="Times New Roman" w:hAnsi="Verdana" w:cs="Times New Roman"/>
      <w:lang w:eastAsia="de-DE"/>
    </w:rPr>
  </w:style>
  <w:style w:type="character" w:customStyle="1" w:styleId="berschrift6Zchn">
    <w:name w:val="Überschrift 6 Zchn"/>
    <w:basedOn w:val="Absatz-Standardschriftart"/>
    <w:link w:val="berschrift6"/>
    <w:rsid w:val="00D77714"/>
    <w:rPr>
      <w:rFonts w:ascii="Verdana" w:eastAsia="Times New Roman" w:hAnsi="Verdana" w:cs="Times New Roman"/>
      <w:b/>
      <w:caps/>
      <w:lang w:eastAsia="de-DE"/>
    </w:rPr>
  </w:style>
  <w:style w:type="character" w:customStyle="1" w:styleId="berschrift7Zchn">
    <w:name w:val="Überschrift 7 Zchn"/>
    <w:basedOn w:val="Absatz-Standardschriftart"/>
    <w:link w:val="berschrift7"/>
    <w:rsid w:val="00D77714"/>
    <w:rPr>
      <w:rFonts w:ascii="Verdana" w:eastAsia="Times New Roman" w:hAnsi="Verdana" w:cs="Times New Roman"/>
      <w:lang w:eastAsia="de-DE"/>
    </w:rPr>
  </w:style>
  <w:style w:type="character" w:customStyle="1" w:styleId="berschrift8Zchn">
    <w:name w:val="Überschrift 8 Zchn"/>
    <w:basedOn w:val="Absatz-Standardschriftart"/>
    <w:link w:val="berschrift8"/>
    <w:rsid w:val="00D77714"/>
    <w:rPr>
      <w:rFonts w:ascii="Verdana" w:eastAsia="Times New Roman" w:hAnsi="Verdana" w:cs="Times New Roman"/>
      <w:bCs/>
      <w:lang w:eastAsia="de-DE"/>
    </w:rPr>
  </w:style>
  <w:style w:type="paragraph" w:customStyle="1" w:styleId="Normal0">
    <w:name w:val="Normal 0"/>
    <w:basedOn w:val="Standard"/>
    <w:qFormat/>
    <w:rsid w:val="00D77714"/>
  </w:style>
  <w:style w:type="paragraph" w:styleId="Verzeichnis6">
    <w:name w:val="toc 6"/>
    <w:basedOn w:val="Normal0"/>
    <w:next w:val="Normal0"/>
    <w:autoRedefine/>
    <w:uiPriority w:val="39"/>
    <w:rsid w:val="00D77714"/>
    <w:pPr>
      <w:tabs>
        <w:tab w:val="clear" w:pos="1418"/>
        <w:tab w:val="clear" w:pos="1985"/>
        <w:tab w:val="clear" w:pos="2552"/>
        <w:tab w:val="clear" w:pos="3119"/>
        <w:tab w:val="right" w:leader="dot" w:pos="9497"/>
      </w:tabs>
      <w:ind w:left="851" w:right="284" w:hanging="851"/>
      <w:jc w:val="left"/>
    </w:pPr>
    <w:rPr>
      <w:b/>
      <w:caps/>
      <w:noProof/>
    </w:rPr>
  </w:style>
  <w:style w:type="paragraph" w:customStyle="1" w:styleId="Punktiert0">
    <w:name w:val="Punktiert 0"/>
    <w:basedOn w:val="Normal0"/>
    <w:qFormat/>
    <w:rsid w:val="00D77714"/>
    <w:pPr>
      <w:numPr>
        <w:numId w:val="20"/>
      </w:numPr>
      <w:tabs>
        <w:tab w:val="left" w:pos="851"/>
      </w:tabs>
      <w:ind w:hanging="567"/>
    </w:pPr>
  </w:style>
  <w:style w:type="character" w:styleId="Hyperlink">
    <w:name w:val="Hyperlink"/>
    <w:basedOn w:val="Absatz-Standardschriftart"/>
    <w:uiPriority w:val="99"/>
    <w:rsid w:val="00D77714"/>
    <w:rPr>
      <w:rFonts w:ascii="Verdana" w:hAnsi="Verdana"/>
      <w:color w:val="auto"/>
      <w:sz w:val="16"/>
      <w:u w:val="none"/>
    </w:rPr>
  </w:style>
  <w:style w:type="paragraph" w:customStyle="1" w:styleId="Buchstabiert1">
    <w:name w:val="Buchstabiert1"/>
    <w:basedOn w:val="berschrift8"/>
    <w:qFormat/>
    <w:rsid w:val="00D77714"/>
    <w:pPr>
      <w:keepNext w:val="0"/>
      <w:tabs>
        <w:tab w:val="clear" w:pos="851"/>
        <w:tab w:val="num" w:pos="1418"/>
      </w:tabs>
      <w:ind w:left="1418" w:hanging="567"/>
      <w:jc w:val="both"/>
      <w:outlineLvl w:val="8"/>
    </w:pPr>
  </w:style>
  <w:style w:type="paragraph" w:styleId="Kommentartext">
    <w:name w:val="annotation text"/>
    <w:basedOn w:val="Standard"/>
    <w:link w:val="KommentartextZchn"/>
    <w:uiPriority w:val="99"/>
    <w:semiHidden/>
    <w:unhideWhenUsed/>
    <w:rsid w:val="00F02AE1"/>
    <w:pPr>
      <w:spacing w:line="240" w:lineRule="auto"/>
    </w:pPr>
  </w:style>
  <w:style w:type="character" w:customStyle="1" w:styleId="KommentartextZchn">
    <w:name w:val="Kommentartext Zchn"/>
    <w:basedOn w:val="Absatz-Standardschriftart"/>
    <w:link w:val="Kommentartext"/>
    <w:uiPriority w:val="99"/>
    <w:semiHidden/>
    <w:rsid w:val="00F02AE1"/>
    <w:rPr>
      <w:rFonts w:ascii="Verdana" w:eastAsia="Times New Roman" w:hAnsi="Verdana" w:cs="Times New Roman"/>
      <w:lang w:eastAsia="de-DE"/>
    </w:rPr>
  </w:style>
  <w:style w:type="character" w:styleId="Kommentarzeichen">
    <w:name w:val="annotation reference"/>
    <w:basedOn w:val="Absatz-Standardschriftart"/>
    <w:uiPriority w:val="99"/>
    <w:semiHidden/>
    <w:unhideWhenUsed/>
    <w:rsid w:val="00F02AE1"/>
    <w:rPr>
      <w:sz w:val="16"/>
      <w:szCs w:val="16"/>
    </w:rPr>
  </w:style>
  <w:style w:type="paragraph" w:styleId="berarbeitung">
    <w:name w:val="Revision"/>
    <w:hidden/>
    <w:uiPriority w:val="99"/>
    <w:semiHidden/>
    <w:rsid w:val="00F02AE1"/>
    <w:rPr>
      <w:rFonts w:ascii="Verdana" w:eastAsia="Times New Roman" w:hAnsi="Verdana" w:cs="Times New Roman"/>
      <w:lang w:eastAsia="de-DE"/>
    </w:rPr>
  </w:style>
  <w:style w:type="character" w:styleId="BesuchterLink">
    <w:name w:val="FollowedHyperlink"/>
    <w:basedOn w:val="Absatz-Standardschriftart"/>
    <w:uiPriority w:val="99"/>
    <w:semiHidden/>
    <w:unhideWhenUsed/>
    <w:rsid w:val="00307AAF"/>
    <w:rPr>
      <w:color w:val="800080" w:themeColor="followedHyperlink"/>
      <w:u w:val="single"/>
    </w:rPr>
  </w:style>
  <w:style w:type="character" w:styleId="NichtaufgelsteErwhnung">
    <w:name w:val="Unresolved Mention"/>
    <w:basedOn w:val="Absatz-Standardschriftart"/>
    <w:uiPriority w:val="99"/>
    <w:semiHidden/>
    <w:unhideWhenUsed/>
    <w:rsid w:val="00095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vacycenter.instagram.com/polic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licies.google.com/technologies/partner-sites?hl=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waergehuus.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isa.zemp@kibesuisse.ch/Library/CloudStorage/OneDrive-kibesuisse/S-Daten/6_Kommunikation/1_CDCI%20Vorlagen%20und%20Logos/Vorlagen/kibesuisse_A4hoch.dotx" TargetMode="External"/></Relationships>
</file>

<file path=word/theme/theme1.xml><?xml version="1.0" encoding="utf-8"?>
<a:theme xmlns:a="http://schemas.openxmlformats.org/drawingml/2006/main" name="TMC Fashion Square AG">
  <a:themeElements>
    <a:clrScheme name="kibesuisse">
      <a:dk1>
        <a:sysClr val="windowText" lastClr="000000"/>
      </a:dk1>
      <a:lt1>
        <a:sysClr val="window" lastClr="FFFFFF"/>
      </a:lt1>
      <a:dk2>
        <a:srgbClr val="1F497D"/>
      </a:dk2>
      <a:lt2>
        <a:srgbClr val="B1A0B7"/>
      </a:lt2>
      <a:accent1>
        <a:srgbClr val="588C1E"/>
      </a:accent1>
      <a:accent2>
        <a:srgbClr val="E3000F"/>
      </a:accent2>
      <a:accent3>
        <a:srgbClr val="F39100"/>
      </a:accent3>
      <a:accent4>
        <a:srgbClr val="94C11C"/>
      </a:accent4>
      <a:accent5>
        <a:srgbClr val="83D0F5"/>
      </a:accent5>
      <a:accent6>
        <a:srgbClr val="87B594"/>
      </a:accent6>
      <a:hlink>
        <a:srgbClr val="B1A0B7"/>
      </a:hlink>
      <a:folHlink>
        <a:srgbClr val="800080"/>
      </a:folHlink>
    </a:clrScheme>
    <a:fontScheme name="kibesuiss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22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bodyPr vert="horz" lIns="0" tIns="0" rIns="0" bIns="0" rtlCol="0" anchor="b" anchorCtr="0">
        <a:no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244646-c302-41d9-9d06-58f532c46909">
      <Terms xmlns="http://schemas.microsoft.com/office/infopath/2007/PartnerControls"/>
    </lcf76f155ced4ddcb4097134ff3c332f>
    <TaxCatchAll xmlns="91b28f69-a7bc-44e0-8955-3c29c2ecc6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96E1C332E4BC04695BA4C366573711B" ma:contentTypeVersion="12" ma:contentTypeDescription="Ein neues Dokument erstellen." ma:contentTypeScope="" ma:versionID="57ee0194fa814172fccb421607c6152b">
  <xsd:schema xmlns:xsd="http://www.w3.org/2001/XMLSchema" xmlns:xs="http://www.w3.org/2001/XMLSchema" xmlns:p="http://schemas.microsoft.com/office/2006/metadata/properties" xmlns:ns2="84244646-c302-41d9-9d06-58f532c46909" xmlns:ns3="91b28f69-a7bc-44e0-8955-3c29c2ecc609" targetNamespace="http://schemas.microsoft.com/office/2006/metadata/properties" ma:root="true" ma:fieldsID="f2c66c72c4d9663b0fe0f57be0347bdc" ns2:_="" ns3:_="">
    <xsd:import namespace="84244646-c302-41d9-9d06-58f532c46909"/>
    <xsd:import namespace="91b28f69-a7bc-44e0-8955-3c29c2ecc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44646-c302-41d9-9d06-58f532c4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dc34d69-ed1c-4397-8f8e-a8a6386d21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28f69-a7bc-44e0-8955-3c29c2ecc60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cf373a56-c372-484f-88ed-eaa299c085bc}" ma:internalName="TaxCatchAll" ma:showField="CatchAllData" ma:web="91b28f69-a7bc-44e0-8955-3c29c2ecc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3F9D8-828C-43B4-B29C-84BE8AD17A6D}">
  <ds:schemaRefs>
    <ds:schemaRef ds:uri="http://schemas.microsoft.com/office/2006/metadata/properties"/>
    <ds:schemaRef ds:uri="http://schemas.microsoft.com/office/infopath/2007/PartnerControls"/>
    <ds:schemaRef ds:uri="84244646-c302-41d9-9d06-58f532c46909"/>
    <ds:schemaRef ds:uri="91b28f69-a7bc-44e0-8955-3c29c2ecc609"/>
  </ds:schemaRefs>
</ds:datastoreItem>
</file>

<file path=customXml/itemProps2.xml><?xml version="1.0" encoding="utf-8"?>
<ds:datastoreItem xmlns:ds="http://schemas.openxmlformats.org/officeDocument/2006/customXml" ds:itemID="{61AA13B1-FCAA-8D42-A73D-314467DFD9EF}">
  <ds:schemaRefs>
    <ds:schemaRef ds:uri="http://schemas.openxmlformats.org/officeDocument/2006/bibliography"/>
  </ds:schemaRefs>
</ds:datastoreItem>
</file>

<file path=customXml/itemProps3.xml><?xml version="1.0" encoding="utf-8"?>
<ds:datastoreItem xmlns:ds="http://schemas.openxmlformats.org/officeDocument/2006/customXml" ds:itemID="{0FF12807-BDDE-47AD-AA5F-3D9E75B19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44646-c302-41d9-9d06-58f532c46909"/>
    <ds:schemaRef ds:uri="91b28f69-a7bc-44e0-8955-3c29c2ecc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F15BC-DC62-45C3-B10B-43FBDA620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kibesuisse_A4hoch.dotx</Template>
  <TotalTime>0</TotalTime>
  <Pages>8</Pages>
  <Words>2995</Words>
  <Characters>18874</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www.hochatelier.ch</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kibesuisse</dc:creator>
  <cp:keywords>Vorlagen</cp:keywords>
  <cp:lastModifiedBy>Rahel Zoe Jäger</cp:lastModifiedBy>
  <cp:revision>9</cp:revision>
  <cp:lastPrinted>2013-11-22T11:05:00Z</cp:lastPrinted>
  <dcterms:created xsi:type="dcterms:W3CDTF">2024-07-19T08:51:00Z</dcterms:created>
  <dcterms:modified xsi:type="dcterms:W3CDTF">2024-08-22T11:40:00Z</dcterms:modified>
  <cp:category>kibesuisse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0x010100496E1C332E4BC04695BA4C366573711B</vt:lpwstr>
  </property>
  <property fmtid="{D5CDD505-2E9C-101B-9397-08002B2CF9AE}" pid="3" name="MediaServiceImageTags">
    <vt:lpwstr/>
  </property>
</Properties>
</file>